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8FA0A">
      <w:pPr>
        <w:spacing w:before="5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256A87C8">
      <w:pPr>
        <w:spacing w:before="0"/>
        <w:ind w:left="442" w:right="449" w:firstLine="37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Заявка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участие </w:t>
      </w:r>
      <w:r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Конкурсе лучших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практик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центров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карьеры</w:t>
      </w:r>
      <w:r>
        <w:rPr>
          <w:rFonts w:ascii="Times New Roman" w:hAnsi="Times New Roman"/>
          <w:b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Красноярского</w:t>
      </w:r>
      <w:r>
        <w:rPr>
          <w:rFonts w:ascii="Times New Roman" w:hAnsi="Times New Roman"/>
          <w:b/>
          <w:sz w:val="28"/>
          <w:szCs w:val="28"/>
        </w:rPr>
        <w:t xml:space="preserve"> края,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направленных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pacing w:val="-1"/>
          <w:sz w:val="28"/>
          <w:szCs w:val="28"/>
        </w:rPr>
        <w:t>содействие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трудоустройству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pacing w:val="1"/>
          <w:sz w:val="28"/>
          <w:szCs w:val="28"/>
        </w:rPr>
        <w:t>2025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году</w:t>
      </w:r>
    </w:p>
    <w:p w14:paraId="608F1A0F">
      <w:pPr>
        <w:spacing w:before="8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Style w:val="4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9"/>
        <w:gridCol w:w="6006"/>
      </w:tblGrid>
      <w:tr w14:paraId="2B2F7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exac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529B2">
            <w:pPr>
              <w:pStyle w:val="8"/>
              <w:spacing w:line="248" w:lineRule="exact"/>
              <w:ind w:left="102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Наименование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организации</w:t>
            </w:r>
          </w:p>
          <w:p w14:paraId="4D1BD142">
            <w:pPr>
              <w:pStyle w:val="8"/>
              <w:spacing w:line="252" w:lineRule="exact"/>
              <w:ind w:left="102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pacing w:val="-1"/>
                <w:sz w:val="22"/>
              </w:rPr>
              <w:t>(полное</w:t>
            </w:r>
            <w:r>
              <w:rPr>
                <w:rFonts w:ascii="Times New Roman" w:hAnsi="Times New Roman"/>
                <w:i/>
                <w:sz w:val="22"/>
              </w:rPr>
              <w:t xml:space="preserve"> и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сокращенное)</w:t>
            </w:r>
          </w:p>
        </w:tc>
        <w:tc>
          <w:tcPr>
            <w:tcW w:w="6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3D390">
            <w:pPr>
              <w:pStyle w:val="8"/>
              <w:spacing w:line="239" w:lineRule="auto"/>
              <w:ind w:left="99" w:right="99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Краевое</w:t>
            </w:r>
            <w:r>
              <w:rPr>
                <w:rFonts w:ascii="Times New Roman" w:hAnsi="Times New Roman"/>
                <w:spacing w:val="3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государственное</w:t>
            </w:r>
            <w:r>
              <w:rPr>
                <w:rFonts w:ascii="Times New Roman" w:hAnsi="Times New Roman"/>
                <w:spacing w:val="3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автономное</w:t>
            </w:r>
            <w:r>
              <w:rPr>
                <w:rFonts w:ascii="Times New Roman" w:hAnsi="Times New Roman"/>
                <w:spacing w:val="3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профессиональное</w:t>
            </w:r>
            <w:r>
              <w:rPr>
                <w:rFonts w:ascii="Times New Roman" w:hAnsi="Times New Roman"/>
                <w:spacing w:val="4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образовательное</w:t>
            </w:r>
            <w:r>
              <w:rPr>
                <w:rFonts w:ascii="Times New Roman" w:hAnsi="Times New Roman"/>
                <w:spacing w:val="-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учреждение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«Ачинский</w:t>
            </w:r>
            <w:r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колледж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транспорта</w:t>
            </w:r>
            <w:r>
              <w:rPr>
                <w:rFonts w:ascii="Times New Roman" w:hAnsi="Times New Roman"/>
                <w:spacing w:val="4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2"/>
              </w:rPr>
              <w:t>сельского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хозяйства»</w:t>
            </w:r>
          </w:p>
          <w:p w14:paraId="2E74AD02">
            <w:pPr>
              <w:pStyle w:val="8"/>
              <w:spacing w:before="1" w:line="240" w:lineRule="auto"/>
              <w:ind w:left="99" w:righ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КГАПОУ</w:t>
            </w:r>
            <w:r>
              <w:rPr>
                <w:rFonts w:ascii="Times New Roman" w:hAnsi="Times New Roman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«АКТСХ»</w:t>
            </w:r>
          </w:p>
        </w:tc>
      </w:tr>
      <w:tr w14:paraId="53C7A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exac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FB335">
            <w:pPr>
              <w:pStyle w:val="8"/>
              <w:spacing w:line="246" w:lineRule="exact"/>
              <w:ind w:left="102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Муниципальное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образование</w:t>
            </w:r>
          </w:p>
        </w:tc>
        <w:tc>
          <w:tcPr>
            <w:tcW w:w="6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ABE58">
            <w:pPr>
              <w:pStyle w:val="8"/>
              <w:spacing w:line="246" w:lineRule="exact"/>
              <w:ind w:left="154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г. </w:t>
            </w:r>
            <w:r>
              <w:rPr>
                <w:rFonts w:ascii="Times New Roman" w:hAnsi="Times New Roman"/>
                <w:spacing w:val="-1"/>
                <w:sz w:val="22"/>
              </w:rPr>
              <w:t>Ачинск</w:t>
            </w:r>
          </w:p>
        </w:tc>
      </w:tr>
      <w:tr w14:paraId="4D354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E0C9">
            <w:pPr>
              <w:pStyle w:val="8"/>
              <w:spacing w:line="248" w:lineRule="exact"/>
              <w:ind w:left="102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Номинация</w:t>
            </w:r>
          </w:p>
          <w:p w14:paraId="2C41D233">
            <w:pPr>
              <w:pStyle w:val="8"/>
              <w:spacing w:line="252" w:lineRule="exact"/>
              <w:ind w:left="102" w:right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pacing w:val="-1"/>
                <w:sz w:val="24"/>
                <w:szCs w:val="24"/>
              </w:rPr>
              <w:t>(выбрать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spacing w:val="-1"/>
                <w:sz w:val="24"/>
                <w:szCs w:val="24"/>
              </w:rPr>
              <w:t>одну)</w:t>
            </w:r>
          </w:p>
        </w:tc>
        <w:tc>
          <w:tcPr>
            <w:tcW w:w="6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E0DD5">
            <w:pPr>
              <w:pStyle w:val="8"/>
              <w:tabs>
                <w:tab w:val="left" w:pos="2192"/>
                <w:tab w:val="left" w:pos="3552"/>
                <w:tab w:val="left" w:pos="4998"/>
              </w:tabs>
              <w:spacing w:line="239" w:lineRule="auto"/>
              <w:ind w:left="133" w:right="100" w:firstLine="57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«Сопровождение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карьерной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pacing w:val="-1"/>
                <w:w w:val="95"/>
                <w:sz w:val="24"/>
                <w:szCs w:val="24"/>
              </w:rPr>
              <w:t>траектории</w:t>
            </w:r>
            <w:r>
              <w:rPr>
                <w:rFonts w:hint="default"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молодого</w:t>
            </w:r>
            <w:r>
              <w:rPr>
                <w:rFonts w:hint="default"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специалиста.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"/>
                <w:sz w:val="24"/>
                <w:szCs w:val="24"/>
              </w:rPr>
              <w:t>Наставничество»</w:t>
            </w:r>
            <w:bookmarkStart w:id="0" w:name="_GoBack"/>
            <w:bookmarkEnd w:id="0"/>
          </w:p>
        </w:tc>
      </w:tr>
      <w:tr w14:paraId="01C21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03ABC">
            <w:pPr>
              <w:pStyle w:val="8"/>
              <w:spacing w:line="248" w:lineRule="exact"/>
              <w:ind w:left="102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Наименование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практики</w:t>
            </w:r>
          </w:p>
        </w:tc>
        <w:tc>
          <w:tcPr>
            <w:tcW w:w="6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5E971">
            <w:pPr>
              <w:pStyle w:val="8"/>
              <w:spacing w:line="239" w:lineRule="auto"/>
              <w:ind w:left="99" w:right="102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Карьерная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1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маршрутизация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1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молодого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1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специалиста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1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«Вектор</w:t>
            </w:r>
            <w:r>
              <w:rPr>
                <w:rFonts w:ascii="Times New Roman" w:hAnsi="Times New Roman"/>
                <w:spacing w:val="4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РУСАЛа»</w:t>
            </w:r>
          </w:p>
        </w:tc>
      </w:tr>
      <w:tr w14:paraId="04BA6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2AFE6">
            <w:pPr>
              <w:pStyle w:val="8"/>
              <w:spacing w:line="239" w:lineRule="auto"/>
              <w:ind w:left="102" w:right="849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Охват</w:t>
            </w:r>
            <w:r>
              <w:rPr>
                <w:rFonts w:ascii="Times New Roman" w:hAnsi="Times New Roman"/>
                <w:sz w:val="22"/>
              </w:rPr>
              <w:t xml:space="preserve"> практики</w:t>
            </w:r>
            <w:r>
              <w:rPr>
                <w:rFonts w:ascii="Times New Roman" w:hAnsi="Times New Roman"/>
                <w:spacing w:val="21"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(количество</w:t>
            </w:r>
            <w:r>
              <w:rPr>
                <w:rFonts w:ascii="Times New Roman" w:hAnsi="Times New Roman"/>
                <w:i/>
                <w:sz w:val="22"/>
              </w:rPr>
              <w:t xml:space="preserve"> и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категории</w:t>
            </w:r>
            <w:r>
              <w:rPr>
                <w:rFonts w:ascii="Times New Roman" w:hAnsi="Times New Roman"/>
                <w:i/>
                <w:spacing w:val="23"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участников)</w:t>
            </w:r>
          </w:p>
        </w:tc>
        <w:tc>
          <w:tcPr>
            <w:tcW w:w="6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2D95F">
            <w:pPr>
              <w:pStyle w:val="8"/>
              <w:spacing w:line="248" w:lineRule="exact"/>
              <w:ind w:left="99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Обучающиеся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выпускных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групп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 количестве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трех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человек</w:t>
            </w:r>
          </w:p>
        </w:tc>
      </w:tr>
      <w:tr w14:paraId="7961A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exac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5F3B5">
            <w:pPr>
              <w:pStyle w:val="8"/>
              <w:spacing w:line="246" w:lineRule="exact"/>
              <w:ind w:left="102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Цель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практики</w:t>
            </w:r>
          </w:p>
        </w:tc>
        <w:tc>
          <w:tcPr>
            <w:tcW w:w="6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5581C">
            <w:pPr>
              <w:pStyle w:val="8"/>
              <w:spacing w:line="240" w:lineRule="auto"/>
              <w:ind w:left="99" w:right="97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построение</w:t>
            </w:r>
            <w:r>
              <w:rPr>
                <w:rFonts w:ascii="Times New Roman" w:hAnsi="Times New Roman"/>
                <w:spacing w:val="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профессиональной</w:t>
            </w:r>
            <w:r>
              <w:rPr>
                <w:rFonts w:ascii="Times New Roman" w:hAnsi="Times New Roman"/>
                <w:spacing w:val="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карьеры</w:t>
            </w:r>
            <w:r>
              <w:rPr>
                <w:rFonts w:ascii="Times New Roman" w:hAnsi="Times New Roman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молодых</w:t>
            </w:r>
            <w:r>
              <w:rPr>
                <w:rFonts w:ascii="Times New Roman" w:hAnsi="Times New Roman"/>
                <w:spacing w:val="5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специалистов</w:t>
            </w:r>
            <w:r>
              <w:rPr>
                <w:rFonts w:ascii="Times New Roman" w:hAnsi="Times New Roman"/>
                <w:spacing w:val="20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на</w:t>
            </w:r>
            <w:r>
              <w:rPr>
                <w:rFonts w:ascii="Times New Roman" w:hAnsi="Times New Roman"/>
                <w:spacing w:val="1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предприятии</w:t>
            </w:r>
            <w:r>
              <w:rPr>
                <w:rFonts w:ascii="Times New Roman" w:hAnsi="Times New Roman"/>
                <w:spacing w:val="2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оборонно-промышленного</w:t>
            </w:r>
            <w:r>
              <w:rPr>
                <w:rFonts w:ascii="Times New Roman" w:hAnsi="Times New Roman"/>
                <w:spacing w:val="5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комплекса</w:t>
            </w:r>
            <w:r>
              <w:rPr>
                <w:rFonts w:ascii="Times New Roman" w:hAnsi="Times New Roman"/>
                <w:spacing w:val="3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через</w:t>
            </w:r>
            <w:r>
              <w:rPr>
                <w:rFonts w:ascii="Times New Roman" w:hAnsi="Times New Roman"/>
                <w:spacing w:val="3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практику</w:t>
            </w:r>
            <w:r>
              <w:rPr>
                <w:rFonts w:ascii="Times New Roman" w:hAnsi="Times New Roman"/>
                <w:spacing w:val="3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двойного</w:t>
            </w:r>
            <w:r>
              <w:rPr>
                <w:rFonts w:ascii="Times New Roman" w:hAnsi="Times New Roman"/>
                <w:spacing w:val="3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наставничества</w:t>
            </w:r>
            <w:r>
              <w:rPr>
                <w:rFonts w:ascii="Times New Roman" w:hAnsi="Times New Roman"/>
                <w:spacing w:val="36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4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бесшовную</w:t>
            </w:r>
            <w:r>
              <w:rPr>
                <w:rFonts w:ascii="Times New Roman" w:hAnsi="Times New Roman"/>
                <w:spacing w:val="1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адаптацию</w:t>
            </w:r>
            <w:r>
              <w:rPr>
                <w:rFonts w:ascii="Times New Roman" w:hAnsi="Times New Roman"/>
                <w:spacing w:val="1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выпускников</w:t>
            </w:r>
            <w:r>
              <w:rPr>
                <w:rFonts w:ascii="Times New Roman" w:hAnsi="Times New Roman"/>
                <w:spacing w:val="8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1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2023-2024</w:t>
            </w:r>
            <w:r>
              <w:rPr>
                <w:rFonts w:ascii="Times New Roman" w:hAnsi="Times New Roman"/>
                <w:spacing w:val="1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учебном</w:t>
            </w:r>
            <w:r>
              <w:rPr>
                <w:rFonts w:ascii="Times New Roman" w:hAnsi="Times New Roman"/>
                <w:spacing w:val="29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году</w:t>
            </w:r>
          </w:p>
        </w:tc>
      </w:tr>
      <w:tr w14:paraId="54446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8" w:hRule="exac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472B3">
            <w:pPr>
              <w:pStyle w:val="8"/>
              <w:spacing w:line="246" w:lineRule="exact"/>
              <w:ind w:left="102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Задачи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проекта</w:t>
            </w:r>
          </w:p>
        </w:tc>
        <w:tc>
          <w:tcPr>
            <w:tcW w:w="6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10039">
            <w:pPr>
              <w:pStyle w:val="7"/>
              <w:numPr>
                <w:ilvl w:val="0"/>
                <w:numId w:val="1"/>
              </w:numPr>
              <w:tabs>
                <w:tab w:val="left" w:pos="808"/>
              </w:tabs>
              <w:spacing w:before="0" w:after="0" w:line="241" w:lineRule="auto"/>
              <w:ind w:left="99" w:right="96" w:firstLine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Выстроить</w:t>
            </w:r>
            <w:r>
              <w:rPr>
                <w:rFonts w:ascii="Times New Roman" w:hAnsi="Times New Roman"/>
                <w:spacing w:val="2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партнерские</w:t>
            </w:r>
            <w:r>
              <w:rPr>
                <w:rFonts w:ascii="Times New Roman" w:hAnsi="Times New Roman"/>
                <w:spacing w:val="2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отношения</w:t>
            </w:r>
            <w:r>
              <w:rPr>
                <w:rFonts w:ascii="Times New Roman" w:hAnsi="Times New Roman"/>
                <w:spacing w:val="3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между</w:t>
            </w:r>
            <w:r>
              <w:rPr>
                <w:rFonts w:ascii="Times New Roman" w:hAnsi="Times New Roman"/>
                <w:spacing w:val="3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участниками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практики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наставничества.</w:t>
            </w:r>
          </w:p>
          <w:p w14:paraId="5D2B9232">
            <w:pPr>
              <w:pStyle w:val="7"/>
              <w:numPr>
                <w:ilvl w:val="0"/>
                <w:numId w:val="1"/>
              </w:numPr>
              <w:tabs>
                <w:tab w:val="left" w:pos="808"/>
              </w:tabs>
              <w:spacing w:before="0" w:after="0" w:line="240" w:lineRule="auto"/>
              <w:ind w:left="99" w:right="100" w:firstLine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Разработать</w:t>
            </w:r>
            <w:r>
              <w:rPr>
                <w:rFonts w:ascii="Times New Roman" w:hAnsi="Times New Roman"/>
                <w:spacing w:val="5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мероприятия</w:t>
            </w:r>
            <w:r>
              <w:rPr>
                <w:rFonts w:ascii="Times New Roman" w:hAnsi="Times New Roman"/>
                <w:spacing w:val="5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по</w:t>
            </w:r>
            <w:r>
              <w:rPr>
                <w:rFonts w:ascii="Times New Roman" w:hAnsi="Times New Roman"/>
                <w:spacing w:val="5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сопровождению</w:t>
            </w:r>
            <w:r>
              <w:rPr>
                <w:rFonts w:ascii="Times New Roman" w:hAnsi="Times New Roman"/>
                <w:spacing w:val="4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обучающихся</w:t>
            </w:r>
            <w:r>
              <w:rPr>
                <w:rFonts w:ascii="Times New Roman" w:hAnsi="Times New Roman"/>
                <w:spacing w:val="1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на</w:t>
            </w:r>
            <w:r>
              <w:rPr>
                <w:rFonts w:ascii="Times New Roman" w:hAnsi="Times New Roman"/>
                <w:spacing w:val="1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предприятии</w:t>
            </w:r>
            <w:r>
              <w:rPr>
                <w:rFonts w:ascii="Times New Roman" w:hAnsi="Times New Roman"/>
                <w:spacing w:val="1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оборонно-промышленного</w:t>
            </w:r>
            <w:r>
              <w:rPr>
                <w:rFonts w:ascii="Times New Roman" w:hAnsi="Times New Roman"/>
                <w:spacing w:val="4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комплекса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для </w:t>
            </w:r>
            <w:r>
              <w:rPr>
                <w:rFonts w:ascii="Times New Roman" w:hAnsi="Times New Roman"/>
                <w:spacing w:val="-1"/>
                <w:sz w:val="22"/>
              </w:rPr>
              <w:t>дальнейшего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трудоустройства.</w:t>
            </w:r>
          </w:p>
          <w:p w14:paraId="1793346E">
            <w:pPr>
              <w:pStyle w:val="7"/>
              <w:numPr>
                <w:ilvl w:val="0"/>
                <w:numId w:val="1"/>
              </w:numPr>
              <w:tabs>
                <w:tab w:val="left" w:pos="808"/>
                <w:tab w:val="left" w:pos="2170"/>
                <w:tab w:val="left" w:pos="4207"/>
                <w:tab w:val="left" w:pos="5568"/>
              </w:tabs>
              <w:spacing w:before="0" w:after="0" w:line="240" w:lineRule="auto"/>
              <w:ind w:left="99" w:right="97" w:firstLine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Создать</w:t>
            </w:r>
            <w:r>
              <w:rPr>
                <w:rFonts w:ascii="Times New Roman" w:hAnsi="Times New Roman"/>
                <w:spacing w:val="-1"/>
                <w:sz w:val="22"/>
              </w:rPr>
              <w:tab/>
            </w:r>
            <w:r>
              <w:rPr>
                <w:rFonts w:ascii="Times New Roman" w:hAnsi="Times New Roman"/>
                <w:spacing w:val="-1"/>
                <w:sz w:val="22"/>
              </w:rPr>
              <w:t>благоприятные</w:t>
            </w:r>
            <w:r>
              <w:rPr>
                <w:rFonts w:ascii="Times New Roman" w:hAnsi="Times New Roman"/>
                <w:spacing w:val="-1"/>
                <w:sz w:val="22"/>
              </w:rPr>
              <w:tab/>
            </w:r>
            <w:r>
              <w:rPr>
                <w:rFonts w:ascii="Times New Roman" w:hAnsi="Times New Roman"/>
                <w:spacing w:val="-1"/>
                <w:sz w:val="22"/>
              </w:rPr>
              <w:t>условия</w:t>
            </w:r>
            <w:r>
              <w:rPr>
                <w:rFonts w:ascii="Times New Roman" w:hAnsi="Times New Roman"/>
                <w:spacing w:val="-1"/>
                <w:sz w:val="22"/>
              </w:rPr>
              <w:tab/>
            </w:r>
            <w:r>
              <w:rPr>
                <w:rFonts w:ascii="Times New Roman" w:hAnsi="Times New Roman"/>
                <w:spacing w:val="-1"/>
                <w:sz w:val="22"/>
              </w:rPr>
              <w:t>для</w:t>
            </w:r>
            <w:r>
              <w:rPr>
                <w:rFonts w:ascii="Times New Roman" w:hAnsi="Times New Roman"/>
                <w:spacing w:val="2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профессионального</w:t>
            </w:r>
            <w:r>
              <w:rPr>
                <w:rFonts w:ascii="Times New Roman" w:hAnsi="Times New Roman"/>
                <w:spacing w:val="3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развития,</w:t>
            </w:r>
            <w:r>
              <w:rPr>
                <w:rFonts w:ascii="Times New Roman" w:hAnsi="Times New Roman"/>
                <w:spacing w:val="3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раскрытию</w:t>
            </w:r>
            <w:r>
              <w:rPr>
                <w:rFonts w:ascii="Times New Roman" w:hAnsi="Times New Roman"/>
                <w:spacing w:val="3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личностного,</w:t>
            </w:r>
            <w:r>
              <w:rPr>
                <w:rFonts w:ascii="Times New Roman" w:hAnsi="Times New Roman"/>
                <w:spacing w:val="5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профессионального</w:t>
            </w:r>
            <w:r>
              <w:rPr>
                <w:rFonts w:ascii="Times New Roman" w:hAnsi="Times New Roman"/>
                <w:spacing w:val="3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потенциала</w:t>
            </w:r>
            <w:r>
              <w:rPr>
                <w:rFonts w:ascii="Times New Roman" w:hAnsi="Times New Roman"/>
                <w:spacing w:val="3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обучающихся</w:t>
            </w:r>
            <w:r>
              <w:rPr>
                <w:rFonts w:ascii="Times New Roman" w:hAnsi="Times New Roman"/>
                <w:spacing w:val="35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3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реализации</w:t>
            </w:r>
            <w:r>
              <w:rPr>
                <w:rFonts w:ascii="Times New Roman" w:hAnsi="Times New Roman"/>
                <w:spacing w:val="57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их </w:t>
            </w:r>
            <w:r>
              <w:rPr>
                <w:rFonts w:ascii="Times New Roman" w:hAnsi="Times New Roman"/>
                <w:spacing w:val="-1"/>
                <w:sz w:val="22"/>
              </w:rPr>
              <w:t>индивидуальной образовательной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траектории.</w:t>
            </w:r>
          </w:p>
        </w:tc>
      </w:tr>
      <w:tr w14:paraId="7BD90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7" w:hRule="exac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75BE5">
            <w:pPr>
              <w:pStyle w:val="8"/>
              <w:spacing w:line="239" w:lineRule="auto"/>
              <w:ind w:left="102" w:right="102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Описание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pacing w:val="1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практики,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pacing w:val="1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не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pacing w:val="1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более</w:t>
            </w:r>
            <w:r>
              <w:rPr>
                <w:rFonts w:ascii="Times New Roman" w:hAnsi="Times New Roman"/>
                <w:spacing w:val="2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1500 </w:t>
            </w:r>
            <w:r>
              <w:rPr>
                <w:rFonts w:ascii="Times New Roman" w:hAnsi="Times New Roman"/>
                <w:spacing w:val="-1"/>
                <w:sz w:val="22"/>
              </w:rPr>
              <w:t>знаков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(с </w:t>
            </w:r>
            <w:r>
              <w:rPr>
                <w:rFonts w:ascii="Times New Roman" w:hAnsi="Times New Roman"/>
                <w:spacing w:val="-1"/>
                <w:sz w:val="22"/>
              </w:rPr>
              <w:t>пробелами)</w:t>
            </w:r>
            <w:r>
              <w:rPr>
                <w:rFonts w:ascii="Times New Roman" w:hAnsi="Times New Roman"/>
                <w:spacing w:val="29"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(наличие</w:t>
            </w:r>
            <w:r>
              <w:rPr>
                <w:rFonts w:ascii="Times New Roman" w:hAnsi="Times New Roman"/>
                <w:i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комплекса</w:t>
            </w:r>
            <w:r>
              <w:rPr>
                <w:rFonts w:ascii="Times New Roman" w:hAnsi="Times New Roman"/>
                <w:i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системных</w:t>
            </w:r>
            <w:r>
              <w:rPr>
                <w:rFonts w:ascii="Times New Roman" w:hAnsi="Times New Roman"/>
                <w:i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мероприятий</w:t>
            </w:r>
            <w:r>
              <w:rPr>
                <w:rFonts w:ascii="Times New Roman" w:hAnsi="Times New Roman"/>
                <w:i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(маршрутизация),</w:t>
            </w:r>
            <w:r>
              <w:rPr>
                <w:rFonts w:ascii="Times New Roman" w:hAnsi="Times New Roman"/>
                <w:i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используемые</w:t>
            </w:r>
            <w:r>
              <w:rPr>
                <w:rFonts w:ascii="Times New Roman" w:hAnsi="Times New Roman"/>
                <w:i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средства</w:t>
            </w:r>
            <w:r>
              <w:rPr>
                <w:rFonts w:ascii="Times New Roman" w:hAnsi="Times New Roman"/>
                <w:i/>
                <w:sz w:val="22"/>
              </w:rPr>
              <w:t xml:space="preserve"> и</w:t>
            </w:r>
            <w:r>
              <w:rPr>
                <w:rFonts w:ascii="Times New Roman" w:hAnsi="Times New Roman"/>
                <w:i/>
                <w:spacing w:val="30"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</w:rPr>
              <w:t>методы</w:t>
            </w:r>
            <w:r>
              <w:rPr>
                <w:rFonts w:ascii="Times New Roman" w:hAnsi="Times New Roman"/>
                <w:i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реализации</w:t>
            </w:r>
            <w:r>
              <w:rPr>
                <w:rFonts w:ascii="Times New Roman" w:hAnsi="Times New Roman"/>
                <w:i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практики</w:t>
            </w:r>
            <w:r>
              <w:rPr>
                <w:rFonts w:ascii="Times New Roman" w:hAnsi="Times New Roman"/>
                <w:i/>
                <w:sz w:val="22"/>
              </w:rPr>
              <w:t xml:space="preserve"> и</w:t>
            </w:r>
            <w:r>
              <w:rPr>
                <w:rFonts w:ascii="Times New Roman" w:hAnsi="Times New Roman"/>
                <w:i/>
                <w:spacing w:val="29"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т.д.)</w:t>
            </w:r>
          </w:p>
        </w:tc>
        <w:tc>
          <w:tcPr>
            <w:tcW w:w="6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45474">
            <w:pPr>
              <w:pStyle w:val="8"/>
              <w:spacing w:line="240" w:lineRule="auto"/>
              <w:ind w:left="99" w:right="99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1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настоящее</w:t>
            </w:r>
            <w:r>
              <w:rPr>
                <w:rFonts w:ascii="Times New Roman" w:hAnsi="Times New Roman"/>
                <w:spacing w:val="1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время</w:t>
            </w:r>
            <w:r>
              <w:rPr>
                <w:rFonts w:ascii="Times New Roman" w:hAnsi="Times New Roman"/>
                <w:spacing w:val="1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одним</w:t>
            </w:r>
            <w:r>
              <w:rPr>
                <w:rFonts w:ascii="Times New Roman" w:hAnsi="Times New Roman"/>
                <w:spacing w:val="13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из</w:t>
            </w:r>
            <w:r>
              <w:rPr>
                <w:rFonts w:ascii="Times New Roman" w:hAnsi="Times New Roman"/>
                <w:spacing w:val="1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приоритетных</w:t>
            </w:r>
            <w:r>
              <w:rPr>
                <w:rFonts w:ascii="Times New Roman" w:hAnsi="Times New Roman"/>
                <w:spacing w:val="1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направлений</w:t>
            </w:r>
            <w:r>
              <w:rPr>
                <w:rFonts w:ascii="Times New Roman" w:hAnsi="Times New Roman"/>
                <w:spacing w:val="5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стратегического</w:t>
            </w:r>
            <w:r>
              <w:rPr>
                <w:rFonts w:ascii="Times New Roman" w:hAnsi="Times New Roman"/>
                <w:spacing w:val="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развития</w:t>
            </w:r>
            <w:r>
              <w:rPr>
                <w:rFonts w:ascii="Times New Roman" w:hAnsi="Times New Roman"/>
                <w:spacing w:val="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образовательных</w:t>
            </w:r>
            <w:r>
              <w:rPr>
                <w:rFonts w:ascii="Times New Roman" w:hAnsi="Times New Roman"/>
                <w:spacing w:val="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учреждений</w:t>
            </w:r>
            <w:r>
              <w:rPr>
                <w:rFonts w:ascii="Times New Roman" w:hAnsi="Times New Roman"/>
                <w:spacing w:val="4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среднего</w:t>
            </w:r>
            <w:r>
              <w:rPr>
                <w:rFonts w:ascii="Times New Roman" w:hAnsi="Times New Roman"/>
                <w:spacing w:val="1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профессионального</w:t>
            </w:r>
            <w:r>
              <w:rPr>
                <w:rFonts w:ascii="Times New Roman" w:hAnsi="Times New Roman"/>
                <w:spacing w:val="1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образования</w:t>
            </w:r>
            <w:r>
              <w:rPr>
                <w:rFonts w:ascii="Times New Roman" w:hAnsi="Times New Roman"/>
                <w:spacing w:val="1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Красноярского</w:t>
            </w:r>
            <w:r>
              <w:rPr>
                <w:rFonts w:ascii="Times New Roman" w:hAnsi="Times New Roman"/>
                <w:spacing w:val="53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края</w:t>
            </w:r>
            <w:r>
              <w:rPr>
                <w:rFonts w:ascii="Times New Roman" w:hAnsi="Times New Roman"/>
                <w:spacing w:val="4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Российской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Федерации</w:t>
            </w:r>
            <w:r>
              <w:rPr>
                <w:rFonts w:ascii="Times New Roman" w:hAnsi="Times New Roman"/>
                <w:spacing w:val="4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является</w:t>
            </w:r>
            <w:r>
              <w:rPr>
                <w:rFonts w:ascii="Times New Roman" w:hAnsi="Times New Roman"/>
                <w:spacing w:val="4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закрытие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кадровой</w:t>
            </w:r>
            <w:r>
              <w:rPr>
                <w:rFonts w:ascii="Times New Roman" w:hAnsi="Times New Roman"/>
                <w:spacing w:val="4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потребности </w:t>
            </w:r>
            <w:r>
              <w:rPr>
                <w:rFonts w:ascii="Times New Roman" w:hAnsi="Times New Roman"/>
                <w:spacing w:val="-2"/>
                <w:sz w:val="22"/>
              </w:rPr>
              <w:t>ОПК.</w:t>
            </w:r>
          </w:p>
          <w:p w14:paraId="72EBC125">
            <w:pPr>
              <w:pStyle w:val="8"/>
              <w:spacing w:line="251" w:lineRule="exact"/>
              <w:ind w:left="99" w:righ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Это</w:t>
            </w:r>
            <w:r>
              <w:rPr>
                <w:rFonts w:ascii="Times New Roman" w:hAnsi="Times New Roman"/>
                <w:spacing w:val="2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направление</w:t>
            </w:r>
            <w:r>
              <w:rPr>
                <w:rFonts w:ascii="Times New Roman" w:hAnsi="Times New Roman"/>
                <w:spacing w:val="2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включено</w:t>
            </w:r>
            <w:r>
              <w:rPr>
                <w:rFonts w:ascii="Times New Roman" w:hAnsi="Times New Roman"/>
                <w:spacing w:val="23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2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программу</w:t>
            </w:r>
            <w:r>
              <w:rPr>
                <w:rFonts w:ascii="Times New Roman" w:hAnsi="Times New Roman"/>
                <w:spacing w:val="2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развития</w:t>
            </w:r>
            <w:r>
              <w:rPr>
                <w:rFonts w:ascii="Times New Roman" w:hAnsi="Times New Roman"/>
                <w:spacing w:val="2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КГАПОУ</w:t>
            </w:r>
          </w:p>
          <w:p w14:paraId="5589BB4E">
            <w:pPr>
              <w:pStyle w:val="8"/>
              <w:spacing w:line="240" w:lineRule="auto"/>
              <w:ind w:left="99" w:right="10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«Ачинский</w:t>
            </w:r>
            <w:r>
              <w:rPr>
                <w:rFonts w:ascii="Times New Roman" w:hAnsi="Times New Roman"/>
                <w:spacing w:val="4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колледж</w:t>
            </w:r>
            <w:r>
              <w:rPr>
                <w:rFonts w:ascii="Times New Roman" w:hAnsi="Times New Roman"/>
                <w:spacing w:val="4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транспорта</w:t>
            </w:r>
            <w:r>
              <w:rPr>
                <w:rFonts w:ascii="Times New Roman" w:hAnsi="Times New Roman"/>
                <w:spacing w:val="45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4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сельского</w:t>
            </w:r>
            <w:r>
              <w:rPr>
                <w:rFonts w:ascii="Times New Roman" w:hAnsi="Times New Roman"/>
                <w:spacing w:val="4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хозяйства»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на</w:t>
            </w:r>
            <w:r>
              <w:rPr>
                <w:rFonts w:ascii="Times New Roman" w:hAnsi="Times New Roman"/>
                <w:spacing w:val="3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2023-2026</w:t>
            </w:r>
            <w:r>
              <w:rPr>
                <w:rFonts w:ascii="Times New Roman" w:hAnsi="Times New Roman"/>
                <w:spacing w:val="5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учебные</w:t>
            </w:r>
            <w:r>
              <w:rPr>
                <w:rFonts w:ascii="Times New Roman" w:hAnsi="Times New Roman"/>
                <w:spacing w:val="5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годы,</w:t>
            </w:r>
            <w:r>
              <w:rPr>
                <w:rFonts w:ascii="Times New Roman" w:hAnsi="Times New Roman"/>
                <w:spacing w:val="5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которое</w:t>
            </w:r>
            <w:r>
              <w:rPr>
                <w:rFonts w:ascii="Times New Roman" w:hAnsi="Times New Roman"/>
                <w:spacing w:val="5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реализует</w:t>
            </w:r>
            <w:r>
              <w:rPr>
                <w:rFonts w:ascii="Times New Roman" w:hAnsi="Times New Roman"/>
                <w:spacing w:val="5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через</w:t>
            </w:r>
            <w:r>
              <w:rPr>
                <w:rFonts w:ascii="Times New Roman" w:hAnsi="Times New Roman"/>
                <w:spacing w:val="3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сформированную</w:t>
            </w:r>
            <w:r>
              <w:rPr>
                <w:rFonts w:ascii="Times New Roman" w:hAnsi="Times New Roman"/>
                <w:sz w:val="22"/>
              </w:rPr>
              <w:t xml:space="preserve"> в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 колледже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53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систему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наставничества.</w:t>
            </w:r>
          </w:p>
          <w:p w14:paraId="2F23A59E">
            <w:pPr>
              <w:pStyle w:val="8"/>
              <w:tabs>
                <w:tab w:val="left" w:pos="2108"/>
                <w:tab w:val="left" w:pos="4090"/>
              </w:tabs>
              <w:spacing w:before="1" w:line="240" w:lineRule="auto"/>
              <w:ind w:left="99" w:right="99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Колледж</w:t>
            </w:r>
            <w:r>
              <w:rPr>
                <w:rFonts w:ascii="Times New Roman" w:hAnsi="Times New Roman"/>
                <w:spacing w:val="8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создает</w:t>
            </w:r>
            <w:r>
              <w:rPr>
                <w:rFonts w:ascii="Times New Roman" w:hAnsi="Times New Roman"/>
                <w:spacing w:val="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условия</w:t>
            </w:r>
            <w:r>
              <w:rPr>
                <w:rFonts w:ascii="Times New Roman" w:hAnsi="Times New Roman"/>
                <w:spacing w:val="7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для</w:t>
            </w:r>
            <w:r>
              <w:rPr>
                <w:rFonts w:ascii="Times New Roman" w:hAnsi="Times New Roman"/>
                <w:spacing w:val="7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быстрой</w:t>
            </w:r>
            <w:r>
              <w:rPr>
                <w:rFonts w:ascii="Times New Roman" w:hAnsi="Times New Roman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адаптации</w:t>
            </w:r>
            <w:r>
              <w:rPr>
                <w:rFonts w:ascii="Times New Roman" w:hAnsi="Times New Roman"/>
                <w:spacing w:val="3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выпускников</w:t>
            </w:r>
            <w:r>
              <w:rPr>
                <w:rFonts w:ascii="Times New Roman" w:hAnsi="Times New Roman"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на</w:t>
            </w:r>
            <w:r>
              <w:rPr>
                <w:rFonts w:ascii="Times New Roman" w:hAnsi="Times New Roman"/>
                <w:spacing w:val="2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новом</w:t>
            </w:r>
            <w:r>
              <w:rPr>
                <w:rFonts w:ascii="Times New Roman" w:hAnsi="Times New Roman"/>
                <w:spacing w:val="2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рабочем</w:t>
            </w:r>
            <w:r>
              <w:rPr>
                <w:rFonts w:ascii="Times New Roman" w:hAnsi="Times New Roman"/>
                <w:spacing w:val="2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месте,</w:t>
            </w:r>
            <w:r>
              <w:rPr>
                <w:rFonts w:ascii="Times New Roman" w:hAnsi="Times New Roman"/>
                <w:spacing w:val="2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формированию</w:t>
            </w:r>
            <w:r>
              <w:rPr>
                <w:rFonts w:ascii="Times New Roman" w:hAnsi="Times New Roman"/>
                <w:spacing w:val="3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навыков</w:t>
            </w:r>
            <w:r>
              <w:rPr>
                <w:rFonts w:ascii="Times New Roman" w:hAnsi="Times New Roman"/>
                <w:spacing w:val="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поведения</w:t>
            </w:r>
            <w:r>
              <w:rPr>
                <w:rFonts w:ascii="Times New Roman" w:hAnsi="Times New Roman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усвоения</w:t>
            </w:r>
            <w:r>
              <w:rPr>
                <w:rFonts w:ascii="Times New Roman" w:hAnsi="Times New Roman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ценностей</w:t>
            </w:r>
            <w:r>
              <w:rPr>
                <w:rFonts w:ascii="Times New Roman" w:hAnsi="Times New Roman"/>
                <w:spacing w:val="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предприятия</w:t>
            </w:r>
            <w:r>
              <w:rPr>
                <w:rFonts w:ascii="Times New Roman" w:hAnsi="Times New Roman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ОПК,</w:t>
            </w:r>
            <w:r>
              <w:rPr>
                <w:rFonts w:ascii="Times New Roman" w:hAnsi="Times New Roman"/>
                <w:spacing w:val="6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приобретения</w:t>
            </w:r>
            <w:r>
              <w:rPr>
                <w:rFonts w:ascii="Times New Roman" w:hAnsi="Times New Roman"/>
                <w:spacing w:val="-1"/>
                <w:sz w:val="22"/>
              </w:rPr>
              <w:tab/>
            </w:r>
            <w:r>
              <w:rPr>
                <w:rFonts w:ascii="Times New Roman" w:hAnsi="Times New Roman"/>
                <w:spacing w:val="-1"/>
                <w:w w:val="95"/>
                <w:sz w:val="22"/>
              </w:rPr>
              <w:t>необходимых</w:t>
            </w:r>
            <w:r>
              <w:rPr>
                <w:rFonts w:ascii="Times New Roman" w:hAnsi="Times New Roman"/>
                <w:spacing w:val="-1"/>
                <w:w w:val="95"/>
                <w:sz w:val="22"/>
              </w:rPr>
              <w:tab/>
            </w:r>
            <w:r>
              <w:rPr>
                <w:rFonts w:ascii="Times New Roman" w:hAnsi="Times New Roman"/>
                <w:spacing w:val="-1"/>
                <w:sz w:val="22"/>
              </w:rPr>
              <w:t>профессиональных</w:t>
            </w:r>
            <w:r>
              <w:rPr>
                <w:rFonts w:ascii="Times New Roman" w:hAnsi="Times New Roman"/>
                <w:spacing w:val="4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компетенций,</w:t>
            </w:r>
            <w:r>
              <w:rPr>
                <w:rFonts w:ascii="Times New Roman" w:hAnsi="Times New Roman"/>
                <w:spacing w:val="2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получением</w:t>
            </w:r>
            <w:r>
              <w:rPr>
                <w:rFonts w:ascii="Times New Roman" w:hAnsi="Times New Roman"/>
                <w:spacing w:val="2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представлений</w:t>
            </w:r>
            <w:r>
              <w:rPr>
                <w:rFonts w:ascii="Times New Roman" w:hAnsi="Times New Roman"/>
                <w:spacing w:val="23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pacing w:val="2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возможностях</w:t>
            </w:r>
            <w:r>
              <w:rPr>
                <w:rFonts w:ascii="Times New Roman" w:hAnsi="Times New Roman"/>
                <w:spacing w:val="4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развития</w:t>
            </w:r>
            <w:r>
              <w:rPr>
                <w:rFonts w:ascii="Times New Roman" w:hAnsi="Times New Roman"/>
                <w:spacing w:val="4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профессиональной</w:t>
            </w:r>
            <w:r>
              <w:rPr>
                <w:rFonts w:ascii="Times New Roman" w:hAnsi="Times New Roman"/>
                <w:spacing w:val="4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карьеры.</w:t>
            </w:r>
            <w:r>
              <w:rPr>
                <w:rFonts w:ascii="Times New Roman" w:hAnsi="Times New Roman"/>
                <w:spacing w:val="5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Поэтому</w:t>
            </w:r>
            <w:r>
              <w:rPr>
                <w:rFonts w:ascii="Times New Roman" w:hAnsi="Times New Roman"/>
                <w:spacing w:val="4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актуальным</w:t>
            </w:r>
            <w:r>
              <w:rPr>
                <w:rFonts w:ascii="Times New Roman" w:hAnsi="Times New Roman"/>
                <w:spacing w:val="5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является</w:t>
            </w:r>
            <w:r>
              <w:rPr>
                <w:rFonts w:ascii="Times New Roman" w:hAnsi="Times New Roman"/>
                <w:spacing w:val="2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бесшовная</w:t>
            </w:r>
            <w:r>
              <w:rPr>
                <w:rFonts w:ascii="Times New Roman" w:hAnsi="Times New Roman"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адаптация</w:t>
            </w:r>
            <w:r>
              <w:rPr>
                <w:rFonts w:ascii="Times New Roman" w:hAnsi="Times New Roman"/>
                <w:spacing w:val="26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молодых</w:t>
            </w:r>
            <w:r>
              <w:rPr>
                <w:rFonts w:ascii="Times New Roman" w:hAnsi="Times New Roman"/>
                <w:spacing w:val="2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специалистов</w:t>
            </w:r>
            <w:r>
              <w:rPr>
                <w:rFonts w:ascii="Times New Roman" w:hAnsi="Times New Roman"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на</w:t>
            </w:r>
            <w:r>
              <w:rPr>
                <w:rFonts w:ascii="Times New Roman" w:hAnsi="Times New Roman"/>
                <w:spacing w:val="4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производстве</w:t>
            </w:r>
            <w:r>
              <w:rPr>
                <w:rFonts w:ascii="Times New Roman" w:hAnsi="Times New Roman"/>
                <w:spacing w:val="3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3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поиск</w:t>
            </w:r>
            <w:r>
              <w:rPr>
                <w:rFonts w:ascii="Times New Roman" w:hAnsi="Times New Roman"/>
                <w:spacing w:val="3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новых</w:t>
            </w:r>
            <w:r>
              <w:rPr>
                <w:rFonts w:ascii="Times New Roman" w:hAnsi="Times New Roman"/>
                <w:spacing w:val="3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управленческих</w:t>
            </w:r>
            <w:r>
              <w:rPr>
                <w:rFonts w:ascii="Times New Roman" w:hAnsi="Times New Roman"/>
                <w:spacing w:val="3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средств,</w:t>
            </w:r>
            <w:r>
              <w:rPr>
                <w:rFonts w:ascii="Times New Roman" w:hAnsi="Times New Roman"/>
                <w:spacing w:val="4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методов</w:t>
            </w:r>
            <w:r>
              <w:rPr>
                <w:rFonts w:ascii="Times New Roman" w:hAnsi="Times New Roman"/>
                <w:sz w:val="22"/>
              </w:rPr>
              <w:t xml:space="preserve"> и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 технологий ее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успешного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осуществления.</w:t>
            </w:r>
          </w:p>
          <w:p w14:paraId="26F6EC59">
            <w:pPr>
              <w:pStyle w:val="8"/>
              <w:spacing w:line="252" w:lineRule="exact"/>
              <w:ind w:left="99" w:righ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Одним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из  </w:t>
            </w:r>
            <w:r>
              <w:rPr>
                <w:rFonts w:ascii="Times New Roman" w:hAnsi="Times New Roman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механизмов,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pacing w:val="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позволяющим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pacing w:val="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решить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5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проблему</w:t>
            </w:r>
          </w:p>
        </w:tc>
      </w:tr>
    </w:tbl>
    <w:p w14:paraId="79DB9116">
      <w:pPr>
        <w:spacing w:after="0" w:line="252" w:lineRule="exact"/>
        <w:jc w:val="both"/>
        <w:rPr>
          <w:rFonts w:ascii="Times New Roman" w:hAnsi="Times New Roman" w:eastAsia="Times New Roman" w:cs="Times New Roman"/>
          <w:sz w:val="22"/>
          <w:szCs w:val="22"/>
        </w:rPr>
        <w:sectPr>
          <w:type w:val="continuous"/>
          <w:pgSz w:w="11910" w:h="16840"/>
          <w:pgMar w:top="1060" w:right="740" w:bottom="280" w:left="1600" w:header="720" w:footer="720" w:gutter="0"/>
          <w:cols w:space="720" w:num="1"/>
        </w:sectPr>
      </w:pPr>
    </w:p>
    <w:p w14:paraId="7B254104">
      <w:pPr>
        <w:pStyle w:val="5"/>
        <w:spacing w:before="80" w:line="240" w:lineRule="auto"/>
        <w:ind w:left="3571" w:right="221"/>
        <w:jc w:val="both"/>
      </w:pPr>
      <w:r>
        <w:pict>
          <v:group id="_x0000_s1026" o:spid="_x0000_s1026" o:spt="203" style="position:absolute;left:0pt;margin-left:84.8pt;margin-top:56.55pt;height:722.25pt;width:468.3pt;mso-position-horizontal-relative:page;mso-position-vertical-relative:page;z-index:-251657216;mso-width-relative:page;mso-height-relative:page;" coordorigin="1696,1132" coordsize="9366,14445">
            <o:lock v:ext="edit"/>
            <v:group id="_x0000_s1027" o:spid="_x0000_s1027" o:spt="203" style="position:absolute;left:1702;top:1138;height:2;width:9355;" coordorigin="1702,1138" coordsize="9355,2">
              <o:lock v:ext="edit"/>
              <v:shape id="_x0000_s1028" o:spid="_x0000_s1028" style="position:absolute;left:1702;top:1138;height:2;width:9355;" filled="f" stroked="t" coordorigin="1702,1138" coordsize="9355,0" path="m1702,1138l11056,1138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  <v:group id="_x0000_s1029" o:spid="_x0000_s1029" o:spt="203" style="position:absolute;left:1707;top:1142;height:14424;width:2;" coordorigin="1707,1142" coordsize="2,14424">
              <o:lock v:ext="edit"/>
              <v:shape id="_x0000_s1030" o:spid="_x0000_s1030" style="position:absolute;left:1707;top:1142;height:14424;width:2;" filled="f" stroked="t" coordorigin="1707,1142" coordsize="0,14424" path="m1707,1142l1707,15566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  <v:group id="_x0000_s1031" o:spid="_x0000_s1031" o:spt="203" style="position:absolute;left:1702;top:15571;height:2;width:9355;" coordorigin="1702,15571" coordsize="9355,2">
              <o:lock v:ext="edit"/>
              <v:shape id="_x0000_s1032" o:spid="_x0000_s1032" style="position:absolute;left:1702;top:15571;height:2;width:9355;" filled="f" stroked="t" coordorigin="1702,15571" coordsize="9355,0" path="m1702,15571l11056,15571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  <v:group id="_x0000_s1033" o:spid="_x0000_s1033" o:spt="203" style="position:absolute;left:5046;top:1142;height:14424;width:2;" coordorigin="5046,1142" coordsize="2,14424">
              <o:lock v:ext="edit"/>
              <v:shape id="_x0000_s1034" o:spid="_x0000_s1034" style="position:absolute;left:5046;top:1142;height:14424;width:2;" filled="f" stroked="t" coordorigin="5046,1142" coordsize="0,14424" path="m5046,1142l5046,15566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  <v:group id="_x0000_s1035" o:spid="_x0000_s1035" o:spt="203" style="position:absolute;left:11052;top:1142;height:14424;width:2;" coordorigin="11052,1142" coordsize="2,14424">
              <o:lock v:ext="edit"/>
              <v:shape id="_x0000_s1036" o:spid="_x0000_s1036" style="position:absolute;left:11052;top:1142;height:14424;width:2;" filled="f" stroked="t" coordorigin="11052,1142" coordsize="0,14424" path="m11052,1142l11052,15566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</v:group>
        </w:pict>
      </w:r>
      <w:r>
        <w:rPr>
          <w:spacing w:val="-1"/>
        </w:rPr>
        <w:t>адаптации</w:t>
      </w:r>
      <w:r>
        <w:rPr>
          <w:spacing w:val="20"/>
        </w:rPr>
        <w:t xml:space="preserve"> </w:t>
      </w:r>
      <w:r>
        <w:rPr>
          <w:spacing w:val="-1"/>
        </w:rPr>
        <w:t>молодых</w:t>
      </w:r>
      <w:r>
        <w:rPr>
          <w:spacing w:val="19"/>
        </w:rPr>
        <w:t xml:space="preserve"> </w:t>
      </w:r>
      <w:r>
        <w:rPr>
          <w:spacing w:val="-1"/>
        </w:rPr>
        <w:t>специалистов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rPr>
          <w:spacing w:val="-1"/>
        </w:rPr>
        <w:t>предприятиях</w:t>
      </w:r>
      <w:r>
        <w:rPr>
          <w:spacing w:val="21"/>
        </w:rPr>
        <w:t xml:space="preserve"> </w:t>
      </w:r>
      <w:r>
        <w:rPr>
          <w:spacing w:val="-2"/>
        </w:rPr>
        <w:t>ОПК,</w:t>
      </w:r>
      <w:r>
        <w:rPr>
          <w:spacing w:val="51"/>
        </w:rPr>
        <w:t xml:space="preserve"> </w:t>
      </w:r>
      <w:r>
        <w:rPr>
          <w:spacing w:val="-1"/>
        </w:rPr>
        <w:t>является</w:t>
      </w:r>
      <w:r>
        <w:t xml:space="preserve">    </w:t>
      </w:r>
      <w:r>
        <w:rPr>
          <w:spacing w:val="2"/>
        </w:rPr>
        <w:t xml:space="preserve"> </w:t>
      </w:r>
      <w:r>
        <w:rPr>
          <w:spacing w:val="-1"/>
        </w:rPr>
        <w:t>наставничество</w:t>
      </w:r>
      <w:r>
        <w:t xml:space="preserve">    </w:t>
      </w:r>
      <w:r>
        <w:rPr>
          <w:spacing w:val="3"/>
        </w:rPr>
        <w:t xml:space="preserve"> </w:t>
      </w:r>
      <w:r>
        <w:t xml:space="preserve">в    </w:t>
      </w:r>
      <w:r>
        <w:rPr>
          <w:spacing w:val="2"/>
        </w:rPr>
        <w:t xml:space="preserve"> </w:t>
      </w:r>
      <w:r>
        <w:rPr>
          <w:spacing w:val="-1"/>
        </w:rPr>
        <w:t>комбинированной</w:t>
      </w:r>
      <w:r>
        <w:t xml:space="preserve">    </w:t>
      </w:r>
      <w:r>
        <w:rPr>
          <w:spacing w:val="2"/>
        </w:rPr>
        <w:t xml:space="preserve"> </w:t>
      </w:r>
      <w:r>
        <w:t>форме</w:t>
      </w:r>
    </w:p>
    <w:p w14:paraId="1135B2FD">
      <w:pPr>
        <w:pStyle w:val="5"/>
        <w:spacing w:line="252" w:lineRule="exact"/>
        <w:ind w:left="3571" w:right="0"/>
        <w:jc w:val="both"/>
      </w:pPr>
      <w:r>
        <w:rPr>
          <w:spacing w:val="-1"/>
        </w:rPr>
        <w:t>«Работодатель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1"/>
        </w:rPr>
        <w:t>Студент»</w:t>
      </w:r>
      <w:r>
        <w:rPr>
          <w:spacing w:val="-3"/>
        </w:rPr>
        <w:t xml:space="preserve"> </w:t>
      </w:r>
      <w:r>
        <w:t>+</w:t>
      </w:r>
      <w:r>
        <w:rPr>
          <w:spacing w:val="2"/>
        </w:rPr>
        <w:t xml:space="preserve"> </w:t>
      </w:r>
      <w:r>
        <w:rPr>
          <w:spacing w:val="-1"/>
        </w:rPr>
        <w:t>«Педагог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2"/>
        </w:rPr>
        <w:t>Студент».</w:t>
      </w:r>
    </w:p>
    <w:p w14:paraId="74D02FFE">
      <w:pPr>
        <w:pStyle w:val="5"/>
        <w:spacing w:before="1" w:line="240" w:lineRule="auto"/>
        <w:ind w:left="3571" w:right="219"/>
        <w:jc w:val="both"/>
      </w:pPr>
      <w:r>
        <w:rPr>
          <w:spacing w:val="-1"/>
        </w:rPr>
        <w:t>Компания</w:t>
      </w:r>
      <w:r>
        <w:rPr>
          <w:spacing w:val="11"/>
        </w:rPr>
        <w:t xml:space="preserve"> </w:t>
      </w:r>
      <w:r>
        <w:rPr>
          <w:spacing w:val="-1"/>
        </w:rPr>
        <w:t>АО</w:t>
      </w:r>
      <w:r>
        <w:rPr>
          <w:spacing w:val="11"/>
        </w:rPr>
        <w:t xml:space="preserve"> </w:t>
      </w:r>
      <w:r>
        <w:rPr>
          <w:spacing w:val="-1"/>
        </w:rPr>
        <w:t>"РУСАЛ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1"/>
        </w:rPr>
        <w:t>АЧИНСК"</w:t>
      </w:r>
      <w:r>
        <w:rPr>
          <w:spacing w:val="13"/>
        </w:rPr>
        <w:t xml:space="preserve"> </w:t>
      </w:r>
      <w:r>
        <w:rPr>
          <w:spacing w:val="-1"/>
        </w:rPr>
        <w:t>является</w:t>
      </w:r>
      <w:r>
        <w:rPr>
          <w:spacing w:val="11"/>
        </w:rPr>
        <w:t xml:space="preserve"> </w:t>
      </w:r>
      <w:r>
        <w:rPr>
          <w:spacing w:val="-1"/>
        </w:rPr>
        <w:t>крупнейшим</w:t>
      </w:r>
      <w:r>
        <w:rPr>
          <w:spacing w:val="39"/>
        </w:rPr>
        <w:t xml:space="preserve"> </w:t>
      </w:r>
      <w:r>
        <w:rPr>
          <w:spacing w:val="-1"/>
        </w:rPr>
        <w:t>предприятием</w:t>
      </w:r>
      <w:r>
        <w:rPr>
          <w:spacing w:val="43"/>
        </w:rPr>
        <w:t xml:space="preserve"> </w:t>
      </w:r>
      <w:r>
        <w:rPr>
          <w:spacing w:val="-1"/>
        </w:rPr>
        <w:t>города</w:t>
      </w:r>
      <w:r>
        <w:rPr>
          <w:spacing w:val="43"/>
        </w:rPr>
        <w:t xml:space="preserve"> </w:t>
      </w:r>
      <w:r>
        <w:rPr>
          <w:spacing w:val="-1"/>
        </w:rPr>
        <w:t>Ачинска,</w:t>
      </w:r>
      <w:r>
        <w:rPr>
          <w:spacing w:val="43"/>
        </w:rPr>
        <w:t xml:space="preserve"> </w:t>
      </w:r>
      <w:r>
        <w:rPr>
          <w:spacing w:val="-1"/>
        </w:rPr>
        <w:t>основной</w:t>
      </w:r>
      <w:r>
        <w:rPr>
          <w:spacing w:val="42"/>
        </w:rPr>
        <w:t xml:space="preserve"> </w:t>
      </w:r>
      <w:r>
        <w:rPr>
          <w:spacing w:val="-1"/>
        </w:rPr>
        <w:t>вид</w:t>
      </w:r>
      <w:r>
        <w:rPr>
          <w:spacing w:val="43"/>
        </w:rPr>
        <w:t xml:space="preserve"> </w:t>
      </w:r>
      <w:r>
        <w:rPr>
          <w:spacing w:val="-1"/>
        </w:rPr>
        <w:t>деятельности</w:t>
      </w:r>
      <w:r>
        <w:rPr>
          <w:spacing w:val="47"/>
        </w:rPr>
        <w:t xml:space="preserve"> </w:t>
      </w:r>
      <w:r>
        <w:rPr>
          <w:spacing w:val="-1"/>
        </w:rPr>
        <w:t>которого</w:t>
      </w:r>
      <w: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производство</w:t>
      </w:r>
      <w:r>
        <w:t xml:space="preserve"> </w:t>
      </w:r>
      <w:r>
        <w:rPr>
          <w:spacing w:val="-1"/>
        </w:rPr>
        <w:t>алюминия.</w:t>
      </w:r>
      <w:r>
        <w:t xml:space="preserve"> </w:t>
      </w:r>
      <w:r>
        <w:rPr>
          <w:spacing w:val="-1"/>
        </w:rPr>
        <w:t>Ведущее</w:t>
      </w:r>
      <w:r>
        <w:rPr>
          <w:spacing w:val="53"/>
        </w:rPr>
        <w:t xml:space="preserve"> </w:t>
      </w:r>
      <w:r>
        <w:t>место на</w:t>
      </w:r>
      <w:r>
        <w:rPr>
          <w:spacing w:val="35"/>
        </w:rPr>
        <w:t xml:space="preserve"> </w:t>
      </w:r>
      <w:r>
        <w:rPr>
          <w:spacing w:val="-1"/>
        </w:rPr>
        <w:t>комбинате</w:t>
      </w:r>
      <w:r>
        <w:rPr>
          <w:spacing w:val="21"/>
        </w:rPr>
        <w:t xml:space="preserve"> </w:t>
      </w:r>
      <w:r>
        <w:rPr>
          <w:spacing w:val="-1"/>
        </w:rPr>
        <w:t>принадлежит</w:t>
      </w:r>
      <w:r>
        <w:rPr>
          <w:spacing w:val="18"/>
        </w:rPr>
        <w:t xml:space="preserve"> </w:t>
      </w:r>
      <w:r>
        <w:rPr>
          <w:spacing w:val="-1"/>
        </w:rPr>
        <w:t>транспортировке</w:t>
      </w:r>
      <w:r>
        <w:rPr>
          <w:spacing w:val="21"/>
        </w:rPr>
        <w:t xml:space="preserve"> </w:t>
      </w:r>
      <w:r>
        <w:rPr>
          <w:spacing w:val="-1"/>
        </w:rPr>
        <w:t>горной</w:t>
      </w:r>
      <w:r>
        <w:rPr>
          <w:spacing w:val="18"/>
        </w:rPr>
        <w:t xml:space="preserve"> </w:t>
      </w:r>
      <w:r>
        <w:t>породы</w:t>
      </w:r>
      <w:r>
        <w:rPr>
          <w:spacing w:val="21"/>
        </w:rPr>
        <w:t xml:space="preserve"> </w:t>
      </w:r>
      <w:r>
        <w:t>из</w:t>
      </w:r>
      <w:r>
        <w:rPr>
          <w:spacing w:val="47"/>
        </w:rPr>
        <w:t xml:space="preserve"> </w:t>
      </w:r>
      <w:r>
        <w:rPr>
          <w:spacing w:val="-1"/>
        </w:rPr>
        <w:t>карьера</w:t>
      </w:r>
      <w:r>
        <w:t xml:space="preserve"> к</w:t>
      </w:r>
      <w:r>
        <w:rPr>
          <w:spacing w:val="3"/>
        </w:rPr>
        <w:t xml:space="preserve"> </w:t>
      </w:r>
      <w:r>
        <w:t>месту</w:t>
      </w:r>
      <w:r>
        <w:rPr>
          <w:spacing w:val="-1"/>
        </w:rPr>
        <w:t xml:space="preserve"> погрузки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spacing w:val="-1"/>
        </w:rPr>
        <w:t>помощи</w:t>
      </w:r>
      <w:r>
        <w:t xml:space="preserve"> </w:t>
      </w:r>
      <w:r>
        <w:rPr>
          <w:spacing w:val="-1"/>
        </w:rPr>
        <w:t>карьерных</w:t>
      </w:r>
      <w:r>
        <w:t xml:space="preserve"> </w:t>
      </w:r>
      <w:r>
        <w:rPr>
          <w:spacing w:val="-1"/>
        </w:rPr>
        <w:t>самосвалов</w:t>
      </w:r>
      <w:r>
        <w:rPr>
          <w:spacing w:val="47"/>
        </w:rPr>
        <w:t xml:space="preserve"> </w:t>
      </w:r>
      <w:r>
        <w:rPr>
          <w:spacing w:val="-1"/>
        </w:rPr>
        <w:t>БелАЗ.</w:t>
      </w:r>
      <w:r>
        <w:rPr>
          <w:spacing w:val="33"/>
        </w:rPr>
        <w:t xml:space="preserve"> </w:t>
      </w:r>
      <w:r>
        <w:rPr>
          <w:spacing w:val="-1"/>
        </w:rPr>
        <w:t>По</w:t>
      </w:r>
      <w:r>
        <w:rPr>
          <w:spacing w:val="33"/>
        </w:rPr>
        <w:t xml:space="preserve"> </w:t>
      </w:r>
      <w:r>
        <w:rPr>
          <w:spacing w:val="-1"/>
        </w:rPr>
        <w:t>данным</w:t>
      </w:r>
      <w:r>
        <w:rPr>
          <w:spacing w:val="33"/>
        </w:rPr>
        <w:t xml:space="preserve"> </w:t>
      </w:r>
      <w:r>
        <w:rPr>
          <w:spacing w:val="-1"/>
        </w:rPr>
        <w:t>кадровой</w:t>
      </w:r>
      <w:r>
        <w:rPr>
          <w:spacing w:val="33"/>
        </w:rPr>
        <w:t xml:space="preserve"> </w:t>
      </w:r>
      <w:r>
        <w:rPr>
          <w:spacing w:val="-1"/>
        </w:rPr>
        <w:t>службы</w:t>
      </w:r>
      <w:r>
        <w:rPr>
          <w:spacing w:val="34"/>
        </w:rPr>
        <w:t xml:space="preserve"> </w:t>
      </w:r>
      <w:r>
        <w:rPr>
          <w:spacing w:val="-1"/>
        </w:rPr>
        <w:t>комбината,</w:t>
      </w:r>
      <w:r>
        <w:rPr>
          <w:spacing w:val="31"/>
        </w:rPr>
        <w:t xml:space="preserve"> </w:t>
      </w:r>
      <w:r>
        <w:rPr>
          <w:spacing w:val="-1"/>
        </w:rPr>
        <w:t>названное</w:t>
      </w:r>
      <w:r>
        <w:rPr>
          <w:spacing w:val="53"/>
        </w:rPr>
        <w:t xml:space="preserve"> </w:t>
      </w:r>
      <w:r>
        <w:rPr>
          <w:spacing w:val="-1"/>
        </w:rPr>
        <w:t>предприятие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последнее</w:t>
      </w:r>
      <w:r>
        <w:rPr>
          <w:spacing w:val="8"/>
        </w:rPr>
        <w:t xml:space="preserve"> </w:t>
      </w:r>
      <w:r>
        <w:rPr>
          <w:spacing w:val="-1"/>
        </w:rPr>
        <w:t>время,</w:t>
      </w:r>
      <w:r>
        <w:rPr>
          <w:spacing w:val="7"/>
        </w:rPr>
        <w:t xml:space="preserve"> </w:t>
      </w:r>
      <w:r>
        <w:rPr>
          <w:spacing w:val="-1"/>
        </w:rPr>
        <w:t>испытает</w:t>
      </w:r>
      <w:r>
        <w:rPr>
          <w:spacing w:val="5"/>
        </w:rPr>
        <w:t xml:space="preserve"> </w:t>
      </w:r>
      <w:r>
        <w:rPr>
          <w:spacing w:val="-1"/>
        </w:rPr>
        <w:t>кадровую</w:t>
      </w:r>
      <w:r>
        <w:rPr>
          <w:spacing w:val="55"/>
        </w:rPr>
        <w:t xml:space="preserve"> </w:t>
      </w:r>
      <w:r>
        <w:rPr>
          <w:spacing w:val="-1"/>
        </w:rPr>
        <w:t>потребность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rPr>
          <w:spacing w:val="-1"/>
        </w:rPr>
        <w:t>персонале,</w:t>
      </w:r>
      <w:r>
        <w:t xml:space="preserve"> </w:t>
      </w:r>
      <w:r>
        <w:rPr>
          <w:spacing w:val="-1"/>
        </w:rPr>
        <w:t>обслуживающем</w:t>
      </w:r>
      <w:r>
        <w:rPr>
          <w:spacing w:val="52"/>
        </w:rPr>
        <w:t xml:space="preserve"> </w:t>
      </w:r>
      <w:r>
        <w:rPr>
          <w:spacing w:val="-1"/>
        </w:rPr>
        <w:t>большегрузную</w:t>
      </w:r>
      <w:r>
        <w:rPr>
          <w:spacing w:val="49"/>
        </w:rPr>
        <w:t xml:space="preserve"> </w:t>
      </w:r>
      <w:r>
        <w:rPr>
          <w:spacing w:val="-1"/>
        </w:rPr>
        <w:t>технику.</w:t>
      </w:r>
    </w:p>
    <w:p w14:paraId="55EA3677">
      <w:pPr>
        <w:pStyle w:val="5"/>
        <w:spacing w:before="1" w:line="240" w:lineRule="auto"/>
        <w:ind w:left="3571" w:right="219"/>
        <w:jc w:val="both"/>
      </w:pPr>
      <w:r>
        <w:rPr>
          <w:spacing w:val="-2"/>
        </w:rPr>
        <w:t>КГАПОУ</w:t>
      </w:r>
      <w:r>
        <w:rPr>
          <w:spacing w:val="26"/>
        </w:rPr>
        <w:t xml:space="preserve"> </w:t>
      </w:r>
      <w:r>
        <w:rPr>
          <w:spacing w:val="-1"/>
        </w:rPr>
        <w:t>«Ачинский</w:t>
      </w:r>
      <w:r>
        <w:rPr>
          <w:spacing w:val="23"/>
        </w:rPr>
        <w:t xml:space="preserve"> </w:t>
      </w:r>
      <w:r>
        <w:rPr>
          <w:spacing w:val="-1"/>
        </w:rPr>
        <w:t>колледж</w:t>
      </w:r>
      <w:r>
        <w:rPr>
          <w:spacing w:val="25"/>
        </w:rPr>
        <w:t xml:space="preserve"> </w:t>
      </w:r>
      <w:r>
        <w:rPr>
          <w:spacing w:val="-1"/>
        </w:rPr>
        <w:t>транспорта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1"/>
        </w:rPr>
        <w:t>сельского</w:t>
      </w:r>
      <w:r>
        <w:rPr>
          <w:spacing w:val="37"/>
        </w:rPr>
        <w:t xml:space="preserve"> </w:t>
      </w:r>
      <w:r>
        <w:rPr>
          <w:spacing w:val="-1"/>
        </w:rPr>
        <w:t>хозяйства»</w:t>
      </w:r>
      <w:r>
        <w:rPr>
          <w:spacing w:val="2"/>
        </w:rPr>
        <w:t xml:space="preserve"> </w:t>
      </w:r>
      <w:r>
        <w:rPr>
          <w:spacing w:val="-1"/>
        </w:rPr>
        <w:t>ведет</w:t>
      </w:r>
      <w:r>
        <w:rPr>
          <w:spacing w:val="7"/>
        </w:rPr>
        <w:t xml:space="preserve"> </w:t>
      </w:r>
      <w:r>
        <w:rPr>
          <w:spacing w:val="-1"/>
        </w:rPr>
        <w:t>подготовку</w:t>
      </w:r>
      <w:r>
        <w:rPr>
          <w:spacing w:val="5"/>
        </w:rPr>
        <w:t xml:space="preserve"> </w:t>
      </w:r>
      <w:r>
        <w:rPr>
          <w:spacing w:val="-1"/>
        </w:rPr>
        <w:t>квалифицированных</w:t>
      </w:r>
      <w:r>
        <w:rPr>
          <w:spacing w:val="7"/>
        </w:rPr>
        <w:t xml:space="preserve"> </w:t>
      </w:r>
      <w:r>
        <w:rPr>
          <w:spacing w:val="-1"/>
        </w:rPr>
        <w:t>рабочих</w:t>
      </w:r>
      <w:r>
        <w:rPr>
          <w:spacing w:val="61"/>
        </w:rPr>
        <w:t xml:space="preserve"> </w:t>
      </w:r>
      <w:r>
        <w:t>кадров</w:t>
      </w:r>
      <w:r>
        <w:rPr>
          <w:spacing w:val="44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1"/>
        </w:rPr>
        <w:t>специалистов</w:t>
      </w:r>
      <w:r>
        <w:rPr>
          <w:spacing w:val="44"/>
        </w:rPr>
        <w:t xml:space="preserve"> </w:t>
      </w:r>
      <w:r>
        <w:rPr>
          <w:spacing w:val="-1"/>
        </w:rPr>
        <w:t>среднего</w:t>
      </w:r>
      <w:r>
        <w:rPr>
          <w:spacing w:val="45"/>
        </w:rPr>
        <w:t xml:space="preserve"> </w:t>
      </w:r>
      <w:r>
        <w:rPr>
          <w:spacing w:val="-1"/>
        </w:rPr>
        <w:t>звена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rPr>
          <w:spacing w:val="-1"/>
        </w:rPr>
        <w:t>направлению</w:t>
      </w:r>
      <w:r>
        <w:rPr>
          <w:spacing w:val="39"/>
        </w:rPr>
        <w:t xml:space="preserve"> </w:t>
      </w:r>
      <w:r>
        <w:rPr>
          <w:spacing w:val="-1"/>
        </w:rPr>
        <w:t>Наземный</w:t>
      </w:r>
      <w:r>
        <w:rPr>
          <w:spacing w:val="29"/>
        </w:rPr>
        <w:t xml:space="preserve"> </w:t>
      </w:r>
      <w:r>
        <w:rPr>
          <w:spacing w:val="-1"/>
        </w:rPr>
        <w:t>транспорт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готовит</w:t>
      </w:r>
      <w:r>
        <w:rPr>
          <w:spacing w:val="28"/>
        </w:rPr>
        <w:t xml:space="preserve"> </w:t>
      </w:r>
      <w:r>
        <w:rPr>
          <w:spacing w:val="-1"/>
        </w:rPr>
        <w:t>специалистов</w:t>
      </w:r>
      <w:r>
        <w:rPr>
          <w:spacing w:val="27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rPr>
          <w:spacing w:val="-1"/>
        </w:rPr>
        <w:t>востребованной</w:t>
      </w:r>
      <w:r>
        <w:rPr>
          <w:spacing w:val="16"/>
        </w:rPr>
        <w:t xml:space="preserve"> </w:t>
      </w:r>
      <w:r>
        <w:rPr>
          <w:spacing w:val="-1"/>
        </w:rPr>
        <w:t>для</w:t>
      </w:r>
      <w:r>
        <w:rPr>
          <w:spacing w:val="16"/>
        </w:rPr>
        <w:t xml:space="preserve"> </w:t>
      </w:r>
      <w:r>
        <w:rPr>
          <w:spacing w:val="-1"/>
        </w:rPr>
        <w:t>завода</w:t>
      </w:r>
      <w:r>
        <w:rPr>
          <w:spacing w:val="17"/>
        </w:rPr>
        <w:t xml:space="preserve"> </w:t>
      </w:r>
      <w:r>
        <w:rPr>
          <w:spacing w:val="-1"/>
        </w:rPr>
        <w:t>профессии</w:t>
      </w:r>
      <w:r>
        <w:rPr>
          <w:spacing w:val="17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1"/>
        </w:rPr>
        <w:t>Слесарь</w:t>
      </w:r>
      <w:r>
        <w:rPr>
          <w:spacing w:val="18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rPr>
          <w:spacing w:val="-1"/>
        </w:rPr>
        <w:t>ремонту</w:t>
      </w:r>
      <w:r>
        <w:rPr>
          <w:spacing w:val="71"/>
        </w:rPr>
        <w:t xml:space="preserve"> </w:t>
      </w:r>
      <w:r>
        <w:rPr>
          <w:spacing w:val="-1"/>
        </w:rPr>
        <w:t>автомобилей.</w:t>
      </w:r>
      <w:r>
        <w:t xml:space="preserve"> </w:t>
      </w:r>
      <w:r>
        <w:rPr>
          <w:spacing w:val="-1"/>
        </w:rPr>
        <w:t>На</w:t>
      </w:r>
      <w:r>
        <w:rPr>
          <w:spacing w:val="1"/>
        </w:rPr>
        <w:t xml:space="preserve"> </w:t>
      </w:r>
      <w:r>
        <w:rPr>
          <w:spacing w:val="-1"/>
        </w:rPr>
        <w:t>упомянутом</w:t>
      </w:r>
      <w:r>
        <w:rPr>
          <w:spacing w:val="54"/>
        </w:rPr>
        <w:t xml:space="preserve"> </w:t>
      </w:r>
      <w:r>
        <w:rPr>
          <w:spacing w:val="-1"/>
        </w:rPr>
        <w:t>выше</w:t>
      </w:r>
      <w:r>
        <w:rPr>
          <w:spacing w:val="1"/>
        </w:rPr>
        <w:t xml:space="preserve"> </w:t>
      </w:r>
      <w:r>
        <w:rPr>
          <w:spacing w:val="-1"/>
        </w:rPr>
        <w:t>предприятии,</w:t>
      </w:r>
      <w:r>
        <w:rPr>
          <w:spacing w:val="41"/>
        </w:rPr>
        <w:t xml:space="preserve"> </w:t>
      </w:r>
      <w:r>
        <w:rPr>
          <w:spacing w:val="-1"/>
        </w:rPr>
        <w:t>обучающиеся</w:t>
      </w:r>
      <w:r>
        <w:rPr>
          <w:spacing w:val="50"/>
        </w:rPr>
        <w:t xml:space="preserve"> </w:t>
      </w:r>
      <w:r>
        <w:rPr>
          <w:spacing w:val="-1"/>
        </w:rPr>
        <w:t>колледжа</w:t>
      </w:r>
      <w:r>
        <w:rPr>
          <w:spacing w:val="50"/>
        </w:rPr>
        <w:t xml:space="preserve"> </w:t>
      </w:r>
      <w:r>
        <w:t>редко</w:t>
      </w:r>
      <w:r>
        <w:rPr>
          <w:spacing w:val="50"/>
        </w:rPr>
        <w:t xml:space="preserve"> </w:t>
      </w:r>
      <w:r>
        <w:rPr>
          <w:spacing w:val="-1"/>
        </w:rPr>
        <w:t>проходят</w:t>
      </w:r>
      <w:r>
        <w:rPr>
          <w:spacing w:val="51"/>
        </w:rPr>
        <w:t xml:space="preserve"> </w:t>
      </w:r>
      <w:r>
        <w:rPr>
          <w:spacing w:val="-1"/>
        </w:rPr>
        <w:t>производственную</w:t>
      </w:r>
      <w:r>
        <w:rPr>
          <w:spacing w:val="43"/>
        </w:rPr>
        <w:t xml:space="preserve"> </w:t>
      </w:r>
      <w:r>
        <w:rPr>
          <w:spacing w:val="-1"/>
        </w:rPr>
        <w:t>практику,</w:t>
      </w:r>
      <w:r>
        <w:rPr>
          <w:spacing w:val="22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rPr>
          <w:spacing w:val="-1"/>
        </w:rPr>
        <w:t>причине</w:t>
      </w:r>
      <w:r>
        <w:rPr>
          <w:spacing w:val="20"/>
        </w:rPr>
        <w:t xml:space="preserve"> </w:t>
      </w:r>
      <w:r>
        <w:rPr>
          <w:spacing w:val="-1"/>
        </w:rPr>
        <w:t>специфических</w:t>
      </w:r>
      <w:r>
        <w:rPr>
          <w:spacing w:val="19"/>
        </w:rPr>
        <w:t xml:space="preserve"> </w:t>
      </w:r>
      <w:r>
        <w:rPr>
          <w:spacing w:val="-1"/>
        </w:rPr>
        <w:t>требований</w:t>
      </w:r>
      <w:r>
        <w:rPr>
          <w:spacing w:val="2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"/>
        </w:rPr>
        <w:t>небезопасных</w:t>
      </w:r>
      <w:r>
        <w:t xml:space="preserve"> </w:t>
      </w:r>
      <w:r>
        <w:rPr>
          <w:spacing w:val="-1"/>
        </w:rPr>
        <w:t>условий</w:t>
      </w:r>
      <w:r>
        <w:t xml:space="preserve"> </w:t>
      </w:r>
      <w:r>
        <w:rPr>
          <w:spacing w:val="-2"/>
        </w:rPr>
        <w:t>труда.</w:t>
      </w:r>
    </w:p>
    <w:p w14:paraId="2F02601E">
      <w:pPr>
        <w:pStyle w:val="5"/>
        <w:spacing w:line="240" w:lineRule="auto"/>
        <w:ind w:left="3571" w:right="220"/>
        <w:jc w:val="both"/>
      </w:pPr>
      <w:r>
        <w:rPr>
          <w:spacing w:val="-1"/>
        </w:rPr>
        <w:t>Сегодня</w:t>
      </w:r>
      <w:r>
        <w:rPr>
          <w:spacing w:val="50"/>
        </w:rPr>
        <w:t xml:space="preserve"> </w:t>
      </w:r>
      <w:r>
        <w:rPr>
          <w:spacing w:val="-1"/>
        </w:rPr>
        <w:t>АО</w:t>
      </w:r>
      <w:r>
        <w:rPr>
          <w:spacing w:val="49"/>
        </w:rPr>
        <w:t xml:space="preserve"> </w:t>
      </w:r>
      <w:r>
        <w:rPr>
          <w:spacing w:val="-1"/>
        </w:rPr>
        <w:t>«Русал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Ачинск»</w:t>
      </w:r>
      <w:r>
        <w:rPr>
          <w:spacing w:val="46"/>
        </w:rPr>
        <w:t xml:space="preserve"> </w:t>
      </w:r>
      <w:r>
        <w:rPr>
          <w:spacing w:val="-1"/>
        </w:rPr>
        <w:t>предъявляет</w:t>
      </w:r>
      <w:r>
        <w:rPr>
          <w:spacing w:val="50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rPr>
          <w:spacing w:val="-1"/>
        </w:rPr>
        <w:t>вновь</w:t>
      </w:r>
      <w:r>
        <w:rPr>
          <w:spacing w:val="41"/>
        </w:rPr>
        <w:t xml:space="preserve"> </w:t>
      </w:r>
      <w:r>
        <w:rPr>
          <w:spacing w:val="-1"/>
        </w:rPr>
        <w:t>принимаемым</w:t>
      </w:r>
      <w:r>
        <w:t xml:space="preserve"> </w:t>
      </w:r>
      <w:r>
        <w:rPr>
          <w:spacing w:val="-1"/>
        </w:rPr>
        <w:t>работникам</w:t>
      </w:r>
      <w:r>
        <w:t xml:space="preserve"> </w:t>
      </w:r>
      <w:r>
        <w:rPr>
          <w:spacing w:val="-1"/>
        </w:rPr>
        <w:t>следующие</w:t>
      </w:r>
      <w:r>
        <w:t xml:space="preserve"> </w:t>
      </w:r>
      <w:r>
        <w:rPr>
          <w:spacing w:val="-1"/>
        </w:rPr>
        <w:t>требования:</w:t>
      </w:r>
    </w:p>
    <w:p w14:paraId="60B04A48">
      <w:pPr>
        <w:pStyle w:val="5"/>
        <w:numPr>
          <w:ilvl w:val="0"/>
          <w:numId w:val="2"/>
        </w:numPr>
        <w:tabs>
          <w:tab w:val="left" w:pos="3697"/>
        </w:tabs>
        <w:spacing w:before="0" w:after="0" w:line="252" w:lineRule="exact"/>
        <w:ind w:left="3571" w:right="0" w:firstLine="0"/>
        <w:jc w:val="both"/>
      </w:pPr>
      <w:r>
        <w:t xml:space="preserve">опыт работы по </w:t>
      </w:r>
      <w:r>
        <w:rPr>
          <w:spacing w:val="-1"/>
        </w:rPr>
        <w:t>должности</w:t>
      </w:r>
      <w: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4"/>
        </w:rPr>
        <w:t xml:space="preserve"> </w:t>
      </w:r>
      <w:r>
        <w:t xml:space="preserve">не </w:t>
      </w:r>
      <w:r>
        <w:rPr>
          <w:spacing w:val="-1"/>
        </w:rPr>
        <w:t>менее</w:t>
      </w:r>
      <w:r>
        <w:t xml:space="preserve"> </w:t>
      </w:r>
      <w:r>
        <w:rPr>
          <w:spacing w:val="-2"/>
        </w:rPr>
        <w:t>2</w:t>
      </w:r>
      <w:r>
        <w:rPr>
          <w:rFonts w:ascii="Times New Roman" w:hAnsi="Times New Roman"/>
          <w:spacing w:val="-2"/>
        </w:rPr>
        <w:t>-</w:t>
      </w:r>
      <w:r>
        <w:rPr>
          <w:spacing w:val="-2"/>
        </w:rPr>
        <w:t>х</w:t>
      </w:r>
      <w:r>
        <w:t xml:space="preserve"> лет,</w:t>
      </w:r>
    </w:p>
    <w:p w14:paraId="77F7D021">
      <w:pPr>
        <w:pStyle w:val="5"/>
        <w:numPr>
          <w:ilvl w:val="0"/>
          <w:numId w:val="2"/>
        </w:numPr>
        <w:tabs>
          <w:tab w:val="left" w:pos="3697"/>
        </w:tabs>
        <w:spacing w:before="0" w:after="0" w:line="252" w:lineRule="exact"/>
        <w:ind w:left="3696" w:right="0" w:hanging="125"/>
        <w:jc w:val="both"/>
      </w:pPr>
      <w:r>
        <w:t xml:space="preserve">быстрая </w:t>
      </w:r>
      <w:r>
        <w:rPr>
          <w:spacing w:val="-1"/>
        </w:rPr>
        <w:t xml:space="preserve">адаптация </w:t>
      </w:r>
      <w:r>
        <w:t xml:space="preserve">на </w:t>
      </w:r>
      <w:r>
        <w:rPr>
          <w:spacing w:val="-1"/>
        </w:rPr>
        <w:t>рабочем</w:t>
      </w:r>
      <w:r>
        <w:t xml:space="preserve"> </w:t>
      </w:r>
      <w:r>
        <w:rPr>
          <w:spacing w:val="-1"/>
        </w:rPr>
        <w:t>месте</w:t>
      </w:r>
      <w:r>
        <w:rPr>
          <w:spacing w:val="1"/>
        </w:rPr>
        <w:t xml:space="preserve"> </w:t>
      </w:r>
      <w:r>
        <w:t xml:space="preserve">– 3 </w:t>
      </w:r>
      <w:r>
        <w:rPr>
          <w:spacing w:val="-1"/>
        </w:rPr>
        <w:t>месяца,</w:t>
      </w:r>
    </w:p>
    <w:p w14:paraId="409C9746">
      <w:pPr>
        <w:pStyle w:val="5"/>
        <w:numPr>
          <w:ilvl w:val="0"/>
          <w:numId w:val="2"/>
        </w:numPr>
        <w:tabs>
          <w:tab w:val="left" w:pos="3764"/>
        </w:tabs>
        <w:spacing w:before="1" w:after="0" w:line="240" w:lineRule="auto"/>
        <w:ind w:left="3571" w:right="224" w:firstLine="0"/>
        <w:jc w:val="both"/>
        <w:rPr>
          <w:rFonts w:ascii="Times New Roman" w:hAnsi="Times New Roman" w:eastAsia="Times New Roman" w:cs="Times New Roman"/>
        </w:rPr>
      </w:pPr>
      <w:r>
        <w:rPr>
          <w:spacing w:val="-1"/>
        </w:rPr>
        <w:t>полноценной</w:t>
      </w:r>
      <w:r>
        <w:rPr>
          <w:spacing w:val="8"/>
        </w:rPr>
        <w:t xml:space="preserve"> </w:t>
      </w:r>
      <w:r>
        <w:rPr>
          <w:spacing w:val="-1"/>
        </w:rPr>
        <w:t>включенности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производительный</w:t>
      </w:r>
      <w:r>
        <w:rPr>
          <w:spacing w:val="9"/>
        </w:rPr>
        <w:t xml:space="preserve"> </w:t>
      </w:r>
      <w:r>
        <w:rPr>
          <w:spacing w:val="-1"/>
        </w:rPr>
        <w:t>труд</w:t>
      </w:r>
      <w:r>
        <w:rPr>
          <w:spacing w:val="1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rPr>
          <w:spacing w:val="-1"/>
        </w:rPr>
        <w:t>первых</w:t>
      </w:r>
      <w:r>
        <w:t xml:space="preserve"> дней</w:t>
      </w:r>
      <w:r>
        <w:rPr>
          <w:spacing w:val="-3"/>
        </w:rPr>
        <w:t xml:space="preserve"> </w:t>
      </w:r>
      <w:r>
        <w:rPr>
          <w:spacing w:val="-1"/>
        </w:rPr>
        <w:t>работы</w:t>
      </w:r>
      <w:r>
        <w:rPr>
          <w:spacing w:val="1"/>
        </w:rPr>
        <w:t xml:space="preserve"> </w:t>
      </w:r>
      <w:r>
        <w:t xml:space="preserve">– </w:t>
      </w:r>
      <w:r>
        <w:rPr>
          <w:rFonts w:ascii="Times New Roman" w:hAnsi="Times New Roman" w:eastAsia="Times New Roman" w:cs="Times New Roman"/>
          <w:spacing w:val="-1"/>
        </w:rPr>
        <w:t>100%;</w:t>
      </w:r>
    </w:p>
    <w:p w14:paraId="685D0A9E">
      <w:pPr>
        <w:pStyle w:val="5"/>
        <w:numPr>
          <w:ilvl w:val="0"/>
          <w:numId w:val="2"/>
        </w:numPr>
        <w:tabs>
          <w:tab w:val="left" w:pos="3697"/>
        </w:tabs>
        <w:spacing w:before="1" w:after="0" w:line="252" w:lineRule="exact"/>
        <w:ind w:left="3696" w:right="0" w:hanging="125"/>
        <w:jc w:val="both"/>
      </w:pPr>
      <w:r>
        <w:t>смежная</w:t>
      </w:r>
      <w:r>
        <w:rPr>
          <w:spacing w:val="-1"/>
        </w:rPr>
        <w:t xml:space="preserve"> профессия</w:t>
      </w:r>
      <w: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1"/>
        </w:rPr>
        <w:t>минимум</w:t>
      </w:r>
      <w:r>
        <w:t xml:space="preserve"> </w:t>
      </w:r>
      <w:r>
        <w:rPr>
          <w:spacing w:val="-1"/>
        </w:rPr>
        <w:t>одна;</w:t>
      </w:r>
    </w:p>
    <w:p w14:paraId="39E7FC63">
      <w:pPr>
        <w:pStyle w:val="5"/>
        <w:numPr>
          <w:ilvl w:val="0"/>
          <w:numId w:val="2"/>
        </w:numPr>
        <w:tabs>
          <w:tab w:val="left" w:pos="3896"/>
        </w:tabs>
        <w:spacing w:before="0" w:after="0" w:line="240" w:lineRule="auto"/>
        <w:ind w:left="3571" w:right="220" w:firstLine="0"/>
        <w:jc w:val="both"/>
      </w:pPr>
      <w:r>
        <w:rPr>
          <w:spacing w:val="-1"/>
        </w:rPr>
        <w:t>наличие</w:t>
      </w:r>
      <w:r>
        <w:rPr>
          <w:spacing w:val="33"/>
        </w:rPr>
        <w:t xml:space="preserve"> </w:t>
      </w:r>
      <w:r>
        <w:rPr>
          <w:spacing w:val="-1"/>
        </w:rPr>
        <w:t>практических</w:t>
      </w:r>
      <w:r>
        <w:rPr>
          <w:spacing w:val="33"/>
        </w:rPr>
        <w:t xml:space="preserve"> </w:t>
      </w:r>
      <w:r>
        <w:rPr>
          <w:spacing w:val="-1"/>
        </w:rPr>
        <w:t>навыков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прочной</w:t>
      </w:r>
      <w:r>
        <w:rPr>
          <w:spacing w:val="33"/>
        </w:rPr>
        <w:t xml:space="preserve"> </w:t>
      </w:r>
      <w:r>
        <w:rPr>
          <w:spacing w:val="-1"/>
        </w:rPr>
        <w:t>базы</w:t>
      </w:r>
      <w:r>
        <w:rPr>
          <w:spacing w:val="37"/>
        </w:rPr>
        <w:t xml:space="preserve"> </w:t>
      </w:r>
      <w:r>
        <w:rPr>
          <w:spacing w:val="-1"/>
        </w:rPr>
        <w:t>теоретических</w:t>
      </w:r>
      <w:r>
        <w:t xml:space="preserve"> </w:t>
      </w:r>
      <w:r>
        <w:rPr>
          <w:spacing w:val="-1"/>
        </w:rPr>
        <w:t>знаний;</w:t>
      </w:r>
    </w:p>
    <w:p w14:paraId="626F19EA">
      <w:pPr>
        <w:pStyle w:val="5"/>
        <w:numPr>
          <w:ilvl w:val="0"/>
          <w:numId w:val="2"/>
        </w:numPr>
        <w:tabs>
          <w:tab w:val="left" w:pos="3699"/>
        </w:tabs>
        <w:spacing w:before="1" w:after="0" w:line="253" w:lineRule="exact"/>
        <w:ind w:left="3698" w:right="0" w:hanging="127"/>
        <w:jc w:val="both"/>
      </w:pPr>
      <w:r>
        <w:rPr>
          <w:spacing w:val="-1"/>
        </w:rPr>
        <w:t>инициативность;</w:t>
      </w:r>
    </w:p>
    <w:p w14:paraId="47B00D1D">
      <w:pPr>
        <w:pStyle w:val="5"/>
        <w:numPr>
          <w:ilvl w:val="0"/>
          <w:numId w:val="2"/>
        </w:numPr>
        <w:tabs>
          <w:tab w:val="left" w:pos="3699"/>
        </w:tabs>
        <w:spacing w:before="0" w:after="0" w:line="253" w:lineRule="exact"/>
        <w:ind w:left="3698" w:right="0" w:hanging="127"/>
        <w:jc w:val="both"/>
      </w:pPr>
      <w:r>
        <w:rPr>
          <w:spacing w:val="-1"/>
        </w:rPr>
        <w:t>исполнительность;</w:t>
      </w:r>
    </w:p>
    <w:p w14:paraId="0B2D388A">
      <w:pPr>
        <w:pStyle w:val="5"/>
        <w:numPr>
          <w:ilvl w:val="0"/>
          <w:numId w:val="2"/>
        </w:numPr>
        <w:tabs>
          <w:tab w:val="left" w:pos="3699"/>
        </w:tabs>
        <w:spacing w:before="1" w:after="0" w:line="252" w:lineRule="exact"/>
        <w:ind w:left="3698" w:right="0" w:hanging="127"/>
        <w:jc w:val="both"/>
      </w:pPr>
      <w:r>
        <w:rPr>
          <w:spacing w:val="-1"/>
        </w:rPr>
        <w:t>нацеленность</w:t>
      </w:r>
      <w:r>
        <w:t xml:space="preserve"> на</w:t>
      </w:r>
      <w:r>
        <w:rPr>
          <w:spacing w:val="-3"/>
        </w:rPr>
        <w:t xml:space="preserve"> </w:t>
      </w:r>
      <w:r>
        <w:rPr>
          <w:spacing w:val="-1"/>
        </w:rPr>
        <w:t>результат;</w:t>
      </w:r>
    </w:p>
    <w:p w14:paraId="62489D50">
      <w:pPr>
        <w:pStyle w:val="5"/>
        <w:numPr>
          <w:ilvl w:val="0"/>
          <w:numId w:val="2"/>
        </w:numPr>
        <w:tabs>
          <w:tab w:val="left" w:pos="3699"/>
        </w:tabs>
        <w:spacing w:before="0" w:after="0" w:line="252" w:lineRule="exact"/>
        <w:ind w:left="3698" w:right="0" w:hanging="127"/>
        <w:jc w:val="both"/>
      </w:pPr>
      <w:r>
        <w:rPr>
          <w:spacing w:val="-1"/>
        </w:rPr>
        <w:t>высокое</w:t>
      </w:r>
      <w:r>
        <w:t xml:space="preserve"> </w:t>
      </w:r>
      <w:r>
        <w:rPr>
          <w:spacing w:val="-1"/>
        </w:rPr>
        <w:t>чувство</w:t>
      </w:r>
      <w:r>
        <w:t xml:space="preserve"> </w:t>
      </w:r>
      <w:r>
        <w:rPr>
          <w:spacing w:val="-1"/>
        </w:rPr>
        <w:t>ответственности.</w:t>
      </w:r>
    </w:p>
    <w:p w14:paraId="0B65F93D">
      <w:pPr>
        <w:pStyle w:val="5"/>
        <w:spacing w:before="1" w:line="240" w:lineRule="auto"/>
        <w:ind w:left="3571" w:right="217"/>
        <w:jc w:val="both"/>
      </w:pPr>
      <w:r>
        <w:rPr>
          <w:spacing w:val="-1"/>
        </w:rPr>
        <w:t>Восполнить</w:t>
      </w:r>
      <w:r>
        <w:rPr>
          <w:spacing w:val="18"/>
        </w:rPr>
        <w:t xml:space="preserve"> </w:t>
      </w:r>
      <w:r>
        <w:rPr>
          <w:spacing w:val="-1"/>
        </w:rPr>
        <w:t>кадровый</w:t>
      </w:r>
      <w:r>
        <w:rPr>
          <w:spacing w:val="21"/>
        </w:rPr>
        <w:t xml:space="preserve"> </w:t>
      </w:r>
      <w:r>
        <w:rPr>
          <w:spacing w:val="-1"/>
        </w:rPr>
        <w:t>дефицит</w:t>
      </w:r>
      <w:r>
        <w:rPr>
          <w:spacing w:val="20"/>
        </w:rPr>
        <w:t xml:space="preserve"> </w:t>
      </w:r>
      <w:r>
        <w:rPr>
          <w:spacing w:val="-1"/>
        </w:rPr>
        <w:t>студентами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-1"/>
        </w:rPr>
        <w:t>выпускниками</w:t>
      </w:r>
      <w:r>
        <w:rPr>
          <w:spacing w:val="37"/>
        </w:rPr>
        <w:t xml:space="preserve"> </w:t>
      </w:r>
      <w:r>
        <w:rPr>
          <w:spacing w:val="-1"/>
        </w:rPr>
        <w:t>колледжа,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rPr>
          <w:spacing w:val="-1"/>
        </w:rPr>
        <w:t>учетом</w:t>
      </w:r>
      <w:r>
        <w:rPr>
          <w:spacing w:val="28"/>
        </w:rPr>
        <w:t xml:space="preserve"> </w:t>
      </w:r>
      <w:r>
        <w:rPr>
          <w:spacing w:val="-1"/>
        </w:rPr>
        <w:t>предъявляемых</w:t>
      </w:r>
      <w:r>
        <w:rPr>
          <w:spacing w:val="29"/>
        </w:rPr>
        <w:t xml:space="preserve"> </w:t>
      </w:r>
      <w:r>
        <w:rPr>
          <w:spacing w:val="-1"/>
        </w:rPr>
        <w:t>требований,</w:t>
      </w:r>
      <w:r>
        <w:rPr>
          <w:spacing w:val="31"/>
        </w:rPr>
        <w:t xml:space="preserve"> </w:t>
      </w:r>
      <w:r>
        <w:rPr>
          <w:spacing w:val="-1"/>
        </w:rPr>
        <w:t>достаточно</w:t>
      </w:r>
      <w:r>
        <w:rPr>
          <w:spacing w:val="61"/>
        </w:rPr>
        <w:t xml:space="preserve"> </w:t>
      </w:r>
      <w:r>
        <w:rPr>
          <w:spacing w:val="-1"/>
        </w:rPr>
        <w:t>сложно,</w:t>
      </w:r>
      <w:r>
        <w:rPr>
          <w:spacing w:val="11"/>
        </w:rPr>
        <w:t xml:space="preserve"> </w:t>
      </w:r>
      <w:r>
        <w:rPr>
          <w:spacing w:val="-1"/>
        </w:rPr>
        <w:t>100%</w:t>
      </w:r>
      <w:r>
        <w:rPr>
          <w:spacing w:val="12"/>
        </w:rPr>
        <w:t xml:space="preserve"> </w:t>
      </w:r>
      <w:r>
        <w:rPr>
          <w:spacing w:val="-2"/>
        </w:rPr>
        <w:t>выпускники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rPr>
          <w:spacing w:val="-1"/>
        </w:rPr>
        <w:t>имеют</w:t>
      </w:r>
      <w:r>
        <w:rPr>
          <w:spacing w:val="11"/>
        </w:rPr>
        <w:t xml:space="preserve"> </w:t>
      </w:r>
      <w:r>
        <w:rPr>
          <w:spacing w:val="-1"/>
        </w:rPr>
        <w:t>опыта</w:t>
      </w:r>
      <w:r>
        <w:rPr>
          <w:spacing w:val="12"/>
        </w:rPr>
        <w:t xml:space="preserve"> </w:t>
      </w:r>
      <w:r>
        <w:rPr>
          <w:spacing w:val="-1"/>
        </w:rPr>
        <w:t>работы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1"/>
        </w:rPr>
        <w:t>данной</w:t>
      </w:r>
      <w:r>
        <w:rPr>
          <w:spacing w:val="45"/>
        </w:rPr>
        <w:t xml:space="preserve"> </w:t>
      </w:r>
      <w:r>
        <w:t>отрасли,</w:t>
      </w:r>
      <w:r>
        <w:rPr>
          <w:spacing w:val="16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rPr>
          <w:spacing w:val="-1"/>
        </w:rPr>
        <w:t>также,</w:t>
      </w:r>
      <w:r>
        <w:rPr>
          <w:spacing w:val="17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rPr>
          <w:spacing w:val="-1"/>
        </w:rPr>
        <w:t>знакомы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rPr>
          <w:spacing w:val="-1"/>
        </w:rPr>
        <w:t>условиями</w:t>
      </w:r>
      <w:r>
        <w:rPr>
          <w:spacing w:val="18"/>
        </w:rPr>
        <w:t xml:space="preserve"> </w:t>
      </w:r>
      <w:r>
        <w:rPr>
          <w:spacing w:val="-1"/>
        </w:rPr>
        <w:t>труда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режимом</w:t>
      </w:r>
      <w:r>
        <w:rPr>
          <w:spacing w:val="35"/>
        </w:rPr>
        <w:t xml:space="preserve"> </w:t>
      </w:r>
      <w:r>
        <w:t>работы,</w:t>
      </w:r>
      <w:r>
        <w:rPr>
          <w:spacing w:val="28"/>
        </w:rPr>
        <w:t xml:space="preserve"> </w:t>
      </w:r>
      <w:r>
        <w:rPr>
          <w:spacing w:val="-1"/>
        </w:rPr>
        <w:t>пропускной</w:t>
      </w:r>
      <w:r>
        <w:rPr>
          <w:spacing w:val="27"/>
        </w:rPr>
        <w:t xml:space="preserve"> </w:t>
      </w:r>
      <w:r>
        <w:rPr>
          <w:spacing w:val="-1"/>
        </w:rPr>
        <w:t>системой</w:t>
      </w:r>
      <w:r>
        <w:rPr>
          <w:spacing w:val="30"/>
        </w:rPr>
        <w:t xml:space="preserve"> </w:t>
      </w:r>
      <w:r>
        <w:rPr>
          <w:spacing w:val="-1"/>
        </w:rPr>
        <w:t>предприятия</w:t>
      </w:r>
      <w:r>
        <w:rPr>
          <w:spacing w:val="30"/>
        </w:rPr>
        <w:t xml:space="preserve"> </w:t>
      </w:r>
      <w:r>
        <w:rPr>
          <w:spacing w:val="-2"/>
        </w:rPr>
        <w:t>ОПК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жесткой</w:t>
      </w:r>
      <w:r>
        <w:rPr>
          <w:spacing w:val="43"/>
        </w:rPr>
        <w:t xml:space="preserve"> </w:t>
      </w:r>
      <w:r>
        <w:rPr>
          <w:spacing w:val="-1"/>
        </w:rPr>
        <w:t>дисциплиной.</w:t>
      </w:r>
      <w:r>
        <w:rPr>
          <w:spacing w:val="26"/>
        </w:rPr>
        <w:t xml:space="preserve"> </w:t>
      </w:r>
      <w:r>
        <w:rPr>
          <w:spacing w:val="-1"/>
        </w:rPr>
        <w:t>Это</w:t>
      </w:r>
      <w:r>
        <w:rPr>
          <w:spacing w:val="26"/>
        </w:rPr>
        <w:t xml:space="preserve"> </w:t>
      </w:r>
      <w:r>
        <w:rPr>
          <w:spacing w:val="-1"/>
        </w:rPr>
        <w:t>снижает</w:t>
      </w:r>
      <w:r>
        <w:rPr>
          <w:spacing w:val="26"/>
        </w:rPr>
        <w:t xml:space="preserve"> </w:t>
      </w:r>
      <w:r>
        <w:rPr>
          <w:spacing w:val="-1"/>
        </w:rPr>
        <w:t>мотивацию</w:t>
      </w:r>
      <w:r>
        <w:rPr>
          <w:spacing w:val="24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rPr>
          <w:spacing w:val="-1"/>
        </w:rPr>
        <w:t>трудоустройству</w:t>
      </w:r>
      <w:r>
        <w:rPr>
          <w:spacing w:val="24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48,6%</w:t>
      </w:r>
      <w:r>
        <w:rPr>
          <w:spacing w:val="-2"/>
        </w:rPr>
        <w:t xml:space="preserve"> </w:t>
      </w:r>
      <w:r>
        <w:rPr>
          <w:spacing w:val="-1"/>
        </w:rPr>
        <w:t>студентов.</w:t>
      </w:r>
    </w:p>
    <w:p w14:paraId="06FADDE2">
      <w:pPr>
        <w:pStyle w:val="5"/>
        <w:spacing w:line="240" w:lineRule="auto"/>
        <w:ind w:left="3571" w:right="220"/>
        <w:jc w:val="both"/>
      </w:pPr>
      <w:r>
        <w:rPr>
          <w:spacing w:val="-1"/>
        </w:rPr>
        <w:t>Результаты</w:t>
      </w:r>
      <w:r>
        <w:rPr>
          <w:spacing w:val="30"/>
        </w:rPr>
        <w:t xml:space="preserve"> </w:t>
      </w:r>
      <w:r>
        <w:rPr>
          <w:spacing w:val="-1"/>
        </w:rPr>
        <w:t>системного</w:t>
      </w:r>
      <w:r>
        <w:rPr>
          <w:spacing w:val="30"/>
        </w:rPr>
        <w:t xml:space="preserve"> </w:t>
      </w:r>
      <w:r>
        <w:rPr>
          <w:spacing w:val="-1"/>
        </w:rPr>
        <w:t>анализа,</w:t>
      </w:r>
      <w:r>
        <w:rPr>
          <w:spacing w:val="30"/>
        </w:rPr>
        <w:t xml:space="preserve"> </w:t>
      </w:r>
      <w:r>
        <w:rPr>
          <w:spacing w:val="-1"/>
        </w:rPr>
        <w:t>проведенного</w:t>
      </w:r>
      <w:r>
        <w:rPr>
          <w:spacing w:val="45"/>
        </w:rPr>
        <w:t xml:space="preserve"> </w:t>
      </w:r>
      <w:r>
        <w:rPr>
          <w:spacing w:val="-1"/>
        </w:rPr>
        <w:t>маркетинговой</w:t>
      </w:r>
      <w:r>
        <w:t xml:space="preserve"> </w:t>
      </w:r>
      <w:r>
        <w:rPr>
          <w:spacing w:val="-1"/>
        </w:rPr>
        <w:t>службой</w:t>
      </w:r>
      <w:r>
        <w:rPr>
          <w:spacing w:val="-3"/>
        </w:rPr>
        <w:t xml:space="preserve"> </w:t>
      </w:r>
      <w:r>
        <w:rPr>
          <w:spacing w:val="-1"/>
        </w:rPr>
        <w:t>колледжа,</w:t>
      </w:r>
      <w:r>
        <w:t xml:space="preserve"> </w:t>
      </w:r>
      <w:r>
        <w:rPr>
          <w:spacing w:val="-1"/>
        </w:rPr>
        <w:t>показали:</w:t>
      </w:r>
    </w:p>
    <w:p w14:paraId="7523746B">
      <w:pPr>
        <w:pStyle w:val="5"/>
        <w:numPr>
          <w:ilvl w:val="0"/>
          <w:numId w:val="2"/>
        </w:numPr>
        <w:tabs>
          <w:tab w:val="left" w:pos="3891"/>
        </w:tabs>
        <w:spacing w:before="0" w:after="0" w:line="240" w:lineRule="auto"/>
        <w:ind w:left="3571" w:right="221" w:firstLine="55"/>
        <w:jc w:val="both"/>
      </w:pPr>
      <w:r>
        <w:t>80%</w:t>
      </w:r>
      <w:r>
        <w:rPr>
          <w:spacing w:val="27"/>
        </w:rPr>
        <w:t xml:space="preserve"> </w:t>
      </w:r>
      <w:r>
        <w:rPr>
          <w:spacing w:val="-1"/>
        </w:rPr>
        <w:t>студентов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выпускников</w:t>
      </w:r>
      <w:r>
        <w:rPr>
          <w:spacing w:val="25"/>
        </w:rPr>
        <w:t xml:space="preserve"> </w:t>
      </w:r>
      <w:r>
        <w:rPr>
          <w:spacing w:val="-1"/>
        </w:rPr>
        <w:t>заранее</w:t>
      </w:r>
      <w:r>
        <w:rPr>
          <w:spacing w:val="24"/>
        </w:rPr>
        <w:t xml:space="preserve"> </w:t>
      </w:r>
      <w:r>
        <w:rPr>
          <w:spacing w:val="-1"/>
        </w:rPr>
        <w:t>формируют</w:t>
      </w:r>
      <w:r>
        <w:rPr>
          <w:spacing w:val="37"/>
        </w:rPr>
        <w:t xml:space="preserve"> </w:t>
      </w:r>
      <w:r>
        <w:rPr>
          <w:spacing w:val="-1"/>
        </w:rPr>
        <w:t>определенные</w:t>
      </w:r>
      <w:r>
        <w:rPr>
          <w:spacing w:val="15"/>
        </w:rPr>
        <w:t xml:space="preserve"> </w:t>
      </w:r>
      <w:r>
        <w:rPr>
          <w:spacing w:val="-1"/>
        </w:rPr>
        <w:t>ожидания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представления</w:t>
      </w:r>
      <w:r>
        <w:rPr>
          <w:spacing w:val="15"/>
        </w:rPr>
        <w:t xml:space="preserve"> </w:t>
      </w:r>
      <w:r>
        <w:rPr>
          <w:spacing w:val="-2"/>
        </w:rPr>
        <w:t>об</w:t>
      </w:r>
      <w:r>
        <w:rPr>
          <w:spacing w:val="17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rPr>
          <w:spacing w:val="-1"/>
        </w:rPr>
        <w:t>будущей</w:t>
      </w:r>
      <w:r>
        <w:rPr>
          <w:spacing w:val="53"/>
        </w:rPr>
        <w:t xml:space="preserve"> </w:t>
      </w:r>
      <w:r>
        <w:rPr>
          <w:spacing w:val="-1"/>
        </w:rPr>
        <w:t>работе;</w:t>
      </w:r>
    </w:p>
    <w:p w14:paraId="34F14257">
      <w:pPr>
        <w:pStyle w:val="5"/>
        <w:numPr>
          <w:ilvl w:val="0"/>
          <w:numId w:val="2"/>
        </w:numPr>
        <w:tabs>
          <w:tab w:val="left" w:pos="3685"/>
        </w:tabs>
        <w:spacing w:before="0" w:after="0" w:line="240" w:lineRule="auto"/>
        <w:ind w:left="3571" w:right="220" w:firstLine="0"/>
        <w:jc w:val="both"/>
      </w:pPr>
      <w:r>
        <w:t>75%</w:t>
      </w:r>
      <w:r>
        <w:rPr>
          <w:spacing w:val="-12"/>
        </w:rPr>
        <w:t xml:space="preserve"> </w:t>
      </w:r>
      <w:r>
        <w:rPr>
          <w:spacing w:val="-1"/>
        </w:rPr>
        <w:t>выпускников</w:t>
      </w:r>
      <w:r>
        <w:rPr>
          <w:spacing w:val="-13"/>
        </w:rPr>
        <w:t xml:space="preserve"> </w:t>
      </w:r>
      <w:r>
        <w:rPr>
          <w:spacing w:val="-1"/>
        </w:rPr>
        <w:t>имеют</w:t>
      </w:r>
      <w:r>
        <w:rPr>
          <w:spacing w:val="-13"/>
        </w:rPr>
        <w:t xml:space="preserve"> </w:t>
      </w:r>
      <w:r>
        <w:rPr>
          <w:spacing w:val="-1"/>
        </w:rPr>
        <w:t>большие</w:t>
      </w:r>
      <w:r>
        <w:rPr>
          <w:spacing w:val="-12"/>
        </w:rPr>
        <w:t xml:space="preserve"> </w:t>
      </w:r>
      <w:r>
        <w:rPr>
          <w:spacing w:val="-1"/>
        </w:rPr>
        <w:t>амбиции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1"/>
        </w:rPr>
        <w:t>ориентацию</w:t>
      </w:r>
      <w:r>
        <w:rPr>
          <w:spacing w:val="-12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rPr>
          <w:spacing w:val="-1"/>
        </w:rPr>
        <w:t>высокую</w:t>
      </w:r>
      <w:r>
        <w:rPr>
          <w:spacing w:val="36"/>
        </w:rPr>
        <w:t xml:space="preserve"> </w:t>
      </w:r>
      <w:r>
        <w:rPr>
          <w:spacing w:val="-1"/>
        </w:rPr>
        <w:t>заработную</w:t>
      </w:r>
      <w:r>
        <w:rPr>
          <w:spacing w:val="34"/>
        </w:rPr>
        <w:t xml:space="preserve"> </w:t>
      </w:r>
      <w:r>
        <w:t>плату</w:t>
      </w:r>
      <w:r>
        <w:rPr>
          <w:spacing w:val="3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первые</w:t>
      </w:r>
      <w:r>
        <w:rPr>
          <w:spacing w:val="37"/>
        </w:rPr>
        <w:t xml:space="preserve"> </w:t>
      </w:r>
      <w:r>
        <w:rPr>
          <w:spacing w:val="-1"/>
        </w:rPr>
        <w:t>годы</w:t>
      </w:r>
      <w:r>
        <w:rPr>
          <w:spacing w:val="34"/>
        </w:rPr>
        <w:t xml:space="preserve"> </w:t>
      </w:r>
      <w:r>
        <w:rPr>
          <w:spacing w:val="-1"/>
        </w:rPr>
        <w:t>трудовой</w:t>
      </w:r>
      <w:r>
        <w:rPr>
          <w:spacing w:val="35"/>
        </w:rPr>
        <w:t xml:space="preserve"> </w:t>
      </w:r>
      <w:r>
        <w:rPr>
          <w:spacing w:val="-1"/>
        </w:rPr>
        <w:t>деятельности;</w:t>
      </w:r>
    </w:p>
    <w:p w14:paraId="782B930B">
      <w:pPr>
        <w:pStyle w:val="5"/>
        <w:numPr>
          <w:ilvl w:val="0"/>
          <w:numId w:val="2"/>
        </w:numPr>
        <w:tabs>
          <w:tab w:val="left" w:pos="3769"/>
        </w:tabs>
        <w:spacing w:before="1" w:after="0" w:line="240" w:lineRule="auto"/>
        <w:ind w:left="3571" w:right="221" w:firstLine="0"/>
        <w:jc w:val="both"/>
      </w:pPr>
      <w:r>
        <w:t>38%</w:t>
      </w:r>
      <w:r>
        <w:rPr>
          <w:spacing w:val="15"/>
        </w:rPr>
        <w:t xml:space="preserve"> </w:t>
      </w:r>
      <w:r>
        <w:rPr>
          <w:spacing w:val="-1"/>
        </w:rPr>
        <w:t>опрошенных</w:t>
      </w:r>
      <w:r>
        <w:rPr>
          <w:spacing w:val="14"/>
        </w:rPr>
        <w:t xml:space="preserve"> </w:t>
      </w:r>
      <w:r>
        <w:rPr>
          <w:spacing w:val="-1"/>
        </w:rPr>
        <w:t>выбирают</w:t>
      </w:r>
      <w:r>
        <w:rPr>
          <w:spacing w:val="14"/>
        </w:rPr>
        <w:t xml:space="preserve"> </w:t>
      </w:r>
      <w:r>
        <w:rPr>
          <w:spacing w:val="-1"/>
        </w:rPr>
        <w:t>удобный</w:t>
      </w:r>
      <w:r>
        <w:rPr>
          <w:spacing w:val="11"/>
        </w:rPr>
        <w:t xml:space="preserve"> </w:t>
      </w:r>
      <w:r>
        <w:rPr>
          <w:spacing w:val="-1"/>
        </w:rPr>
        <w:t>график</w:t>
      </w:r>
      <w:r>
        <w:rPr>
          <w:spacing w:val="12"/>
        </w:rPr>
        <w:t xml:space="preserve"> </w:t>
      </w:r>
      <w:r>
        <w:t>работы</w:t>
      </w:r>
      <w:r>
        <w:rPr>
          <w:spacing w:val="1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удобное</w:t>
      </w:r>
      <w:r>
        <w:t xml:space="preserve"> </w:t>
      </w:r>
      <w:r>
        <w:rPr>
          <w:spacing w:val="-1"/>
        </w:rPr>
        <w:t>расположение</w:t>
      </w:r>
      <w:r>
        <w:t xml:space="preserve"> </w:t>
      </w:r>
      <w:r>
        <w:rPr>
          <w:spacing w:val="-1"/>
        </w:rPr>
        <w:t>места</w:t>
      </w:r>
      <w:r>
        <w:t xml:space="preserve"> </w:t>
      </w:r>
      <w:r>
        <w:rPr>
          <w:spacing w:val="-1"/>
        </w:rPr>
        <w:t>работы;</w:t>
      </w:r>
    </w:p>
    <w:p w14:paraId="02D2C506">
      <w:pPr>
        <w:pStyle w:val="5"/>
        <w:numPr>
          <w:ilvl w:val="0"/>
          <w:numId w:val="2"/>
        </w:numPr>
        <w:tabs>
          <w:tab w:val="left" w:pos="3783"/>
        </w:tabs>
        <w:spacing w:before="0" w:after="0" w:line="240" w:lineRule="auto"/>
        <w:ind w:left="3571" w:right="224" w:firstLine="0"/>
        <w:jc w:val="both"/>
      </w:pPr>
      <w:r>
        <w:t>28%</w:t>
      </w:r>
      <w:r>
        <w:rPr>
          <w:spacing w:val="31"/>
        </w:rPr>
        <w:t xml:space="preserve"> </w:t>
      </w:r>
      <w:r>
        <w:rPr>
          <w:spacing w:val="-1"/>
        </w:rPr>
        <w:t>выпускников</w:t>
      </w:r>
      <w:r>
        <w:rPr>
          <w:spacing w:val="30"/>
        </w:rPr>
        <w:t xml:space="preserve"> </w:t>
      </w:r>
      <w:r>
        <w:rPr>
          <w:spacing w:val="-1"/>
        </w:rPr>
        <w:t>указали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rPr>
          <w:spacing w:val="-1"/>
        </w:rPr>
        <w:t>отсутствие</w:t>
      </w:r>
      <w:r>
        <w:rPr>
          <w:spacing w:val="31"/>
        </w:rPr>
        <w:t xml:space="preserve"> </w:t>
      </w:r>
      <w:r>
        <w:rPr>
          <w:spacing w:val="-1"/>
        </w:rPr>
        <w:t>мотивации</w:t>
      </w:r>
      <w:r>
        <w:rPr>
          <w:spacing w:val="3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rPr>
          <w:spacing w:val="-1"/>
        </w:rPr>
        <w:t>профессиональному</w:t>
      </w:r>
      <w:r>
        <w:rPr>
          <w:spacing w:val="-3"/>
        </w:rPr>
        <w:t xml:space="preserve"> </w:t>
      </w:r>
      <w:r>
        <w:rPr>
          <w:spacing w:val="-1"/>
        </w:rPr>
        <w:t>росту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саморазвитию.</w:t>
      </w:r>
    </w:p>
    <w:p w14:paraId="71BB88D8">
      <w:pPr>
        <w:pStyle w:val="5"/>
        <w:spacing w:line="240" w:lineRule="auto"/>
        <w:ind w:left="3571" w:right="219"/>
        <w:jc w:val="both"/>
      </w:pPr>
      <w:r>
        <w:rPr>
          <w:spacing w:val="-1"/>
        </w:rPr>
        <w:t>Согласно</w:t>
      </w:r>
      <w:r>
        <w:rPr>
          <w:spacing w:val="23"/>
        </w:rPr>
        <w:t xml:space="preserve"> </w:t>
      </w:r>
      <w:r>
        <w:rPr>
          <w:spacing w:val="-1"/>
        </w:rPr>
        <w:t>статистических</w:t>
      </w:r>
      <w:r>
        <w:rPr>
          <w:spacing w:val="24"/>
        </w:rPr>
        <w:t xml:space="preserve"> </w:t>
      </w:r>
      <w:r>
        <w:rPr>
          <w:spacing w:val="-1"/>
        </w:rPr>
        <w:t>данных,</w:t>
      </w:r>
      <w:r>
        <w:rPr>
          <w:spacing w:val="26"/>
        </w:rPr>
        <w:t xml:space="preserve"> </w:t>
      </w:r>
      <w:r>
        <w:rPr>
          <w:spacing w:val="-1"/>
        </w:rPr>
        <w:t>самым</w:t>
      </w:r>
      <w:r>
        <w:rPr>
          <w:spacing w:val="23"/>
        </w:rPr>
        <w:t xml:space="preserve"> </w:t>
      </w:r>
      <w:r>
        <w:rPr>
          <w:spacing w:val="-1"/>
        </w:rPr>
        <w:t>трудным</w:t>
      </w:r>
      <w:r>
        <w:rPr>
          <w:spacing w:val="23"/>
        </w:rPr>
        <w:t xml:space="preserve"> </w:t>
      </w:r>
      <w:r>
        <w:rPr>
          <w:spacing w:val="-1"/>
        </w:rPr>
        <w:t>этапом</w:t>
      </w:r>
      <w:r>
        <w:rPr>
          <w:spacing w:val="2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rPr>
          <w:spacing w:val="-1"/>
        </w:rPr>
        <w:t>профессиональной</w:t>
      </w:r>
      <w:r>
        <w:rPr>
          <w:spacing w:val="6"/>
        </w:rPr>
        <w:t xml:space="preserve"> </w:t>
      </w:r>
      <w:r>
        <w:rPr>
          <w:spacing w:val="-1"/>
        </w:rPr>
        <w:t>деятельности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rPr>
          <w:spacing w:val="-1"/>
        </w:rPr>
        <w:t>молодого</w:t>
      </w:r>
      <w:r>
        <w:rPr>
          <w:spacing w:val="4"/>
        </w:rPr>
        <w:t xml:space="preserve"> </w:t>
      </w:r>
      <w:r>
        <w:rPr>
          <w:spacing w:val="-1"/>
        </w:rPr>
        <w:t>специалиста</w:t>
      </w:r>
      <w:r>
        <w:rPr>
          <w:spacing w:val="9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адаптация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rPr>
          <w:spacing w:val="-1"/>
        </w:rPr>
        <w:t>первом</w:t>
      </w:r>
      <w:r>
        <w:rPr>
          <w:spacing w:val="20"/>
        </w:rPr>
        <w:t xml:space="preserve"> </w:t>
      </w:r>
      <w:r>
        <w:rPr>
          <w:spacing w:val="-1"/>
        </w:rPr>
        <w:t>месте</w:t>
      </w:r>
      <w:r>
        <w:rPr>
          <w:spacing w:val="21"/>
        </w:rPr>
        <w:t xml:space="preserve"> </w:t>
      </w:r>
      <w:r>
        <w:t>работы.</w:t>
      </w:r>
      <w:r>
        <w:rPr>
          <w:spacing w:val="21"/>
        </w:rPr>
        <w:t xml:space="preserve"> </w:t>
      </w:r>
      <w:r>
        <w:rPr>
          <w:spacing w:val="-1"/>
        </w:rPr>
        <w:t>Чаще</w:t>
      </w:r>
      <w:r>
        <w:rPr>
          <w:spacing w:val="21"/>
        </w:rPr>
        <w:t xml:space="preserve"> </w:t>
      </w:r>
      <w:r>
        <w:rPr>
          <w:spacing w:val="-1"/>
        </w:rPr>
        <w:t>всего</w:t>
      </w:r>
      <w:r>
        <w:rPr>
          <w:spacing w:val="21"/>
        </w:rPr>
        <w:t xml:space="preserve"> </w:t>
      </w:r>
      <w:r>
        <w:rPr>
          <w:spacing w:val="-1"/>
        </w:rPr>
        <w:t>наибольшая</w:t>
      </w:r>
      <w:r>
        <w:rPr>
          <w:spacing w:val="45"/>
        </w:rPr>
        <w:t xml:space="preserve"> </w:t>
      </w:r>
      <w:r>
        <w:rPr>
          <w:spacing w:val="-1"/>
        </w:rPr>
        <w:t>текучесть</w:t>
      </w:r>
      <w:r>
        <w:t xml:space="preserve">    </w:t>
      </w:r>
      <w:r>
        <w:rPr>
          <w:spacing w:val="2"/>
        </w:rPr>
        <w:t xml:space="preserve"> </w:t>
      </w:r>
      <w:r>
        <w:rPr>
          <w:spacing w:val="-1"/>
        </w:rPr>
        <w:t>кадров</w:t>
      </w:r>
      <w:r>
        <w:t xml:space="preserve">    </w:t>
      </w:r>
      <w:r>
        <w:rPr>
          <w:spacing w:val="2"/>
        </w:rPr>
        <w:t xml:space="preserve"> </w:t>
      </w:r>
      <w:r>
        <w:rPr>
          <w:spacing w:val="-1"/>
        </w:rPr>
        <w:t>приходится</w:t>
      </w:r>
      <w:r>
        <w:t xml:space="preserve">    </w:t>
      </w:r>
      <w:r>
        <w:rPr>
          <w:spacing w:val="2"/>
        </w:rPr>
        <w:t xml:space="preserve"> </w:t>
      </w:r>
      <w:r>
        <w:rPr>
          <w:spacing w:val="-1"/>
        </w:rPr>
        <w:t>именно</w:t>
      </w:r>
      <w:r>
        <w:t xml:space="preserve">    </w:t>
      </w:r>
      <w:r>
        <w:rPr>
          <w:spacing w:val="3"/>
        </w:rPr>
        <w:t xml:space="preserve"> </w:t>
      </w:r>
      <w:r>
        <w:t xml:space="preserve">на   </w:t>
      </w:r>
      <w:r>
        <w:rPr>
          <w:spacing w:val="55"/>
        </w:rPr>
        <w:t xml:space="preserve"> </w:t>
      </w:r>
      <w:r>
        <w:t>молодых</w:t>
      </w:r>
    </w:p>
    <w:p w14:paraId="095A7502">
      <w:pPr>
        <w:spacing w:after="0" w:line="240" w:lineRule="auto"/>
        <w:jc w:val="both"/>
        <w:sectPr>
          <w:pgSz w:w="11910" w:h="16840"/>
          <w:pgMar w:top="1040" w:right="740" w:bottom="280" w:left="1580" w:header="720" w:footer="720" w:gutter="0"/>
          <w:cols w:space="720" w:num="1"/>
        </w:sectPr>
      </w:pPr>
    </w:p>
    <w:p w14:paraId="5EE8B581">
      <w:pPr>
        <w:pStyle w:val="5"/>
        <w:spacing w:before="80" w:line="240" w:lineRule="auto"/>
        <w:ind w:left="3571" w:right="219"/>
        <w:jc w:val="both"/>
      </w:pPr>
      <w:r>
        <w:pict>
          <v:group id="_x0000_s1037" o:spid="_x0000_s1037" o:spt="203" style="position:absolute;left:0pt;margin-left:84.8pt;margin-top:56.55pt;height:722.25pt;width:468.3pt;mso-position-horizontal-relative:page;mso-position-vertical-relative:page;z-index:-251657216;mso-width-relative:page;mso-height-relative:page;" coordorigin="1696,1132" coordsize="9366,14445">
            <o:lock v:ext="edit"/>
            <v:group id="_x0000_s1038" o:spid="_x0000_s1038" o:spt="203" style="position:absolute;left:1702;top:1138;height:2;width:9355;" coordorigin="1702,1138" coordsize="9355,2">
              <o:lock v:ext="edit"/>
              <v:shape id="_x0000_s1039" o:spid="_x0000_s1039" style="position:absolute;left:1702;top:1138;height:2;width:9355;" filled="f" stroked="t" coordorigin="1702,1138" coordsize="9355,0" path="m1702,1138l11056,1138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  <v:group id="_x0000_s1040" o:spid="_x0000_s1040" o:spt="203" style="position:absolute;left:1707;top:1142;height:14424;width:2;" coordorigin="1707,1142" coordsize="2,14424">
              <o:lock v:ext="edit"/>
              <v:shape id="_x0000_s1041" o:spid="_x0000_s1041" style="position:absolute;left:1707;top:1142;height:14424;width:2;" filled="f" stroked="t" coordorigin="1707,1142" coordsize="0,14424" path="m1707,1142l1707,15566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  <v:group id="_x0000_s1042" o:spid="_x0000_s1042" o:spt="203" style="position:absolute;left:1702;top:15571;height:2;width:9355;" coordorigin="1702,15571" coordsize="9355,2">
              <o:lock v:ext="edit"/>
              <v:shape id="_x0000_s1043" o:spid="_x0000_s1043" style="position:absolute;left:1702;top:15571;height:2;width:9355;" filled="f" stroked="t" coordorigin="1702,15571" coordsize="9355,0" path="m1702,15571l11056,15571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  <v:group id="_x0000_s1044" o:spid="_x0000_s1044" o:spt="203" style="position:absolute;left:5046;top:1142;height:14424;width:2;" coordorigin="5046,1142" coordsize="2,14424">
              <o:lock v:ext="edit"/>
              <v:shape id="_x0000_s1045" o:spid="_x0000_s1045" style="position:absolute;left:5046;top:1142;height:14424;width:2;" filled="f" stroked="t" coordorigin="5046,1142" coordsize="0,14424" path="m5046,1142l5046,15566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  <v:group id="_x0000_s1046" o:spid="_x0000_s1046" o:spt="203" style="position:absolute;left:11052;top:1142;height:14424;width:2;" coordorigin="11052,1142" coordsize="2,14424">
              <o:lock v:ext="edit"/>
              <v:shape id="_x0000_s1047" o:spid="_x0000_s1047" style="position:absolute;left:11052;top:1142;height:14424;width:2;" filled="f" stroked="t" coordorigin="11052,1142" coordsize="0,14424" path="m11052,1142l11052,15566e">
                <v:path arrowok="t"/>
                <v:fill on="f" focussize="0,0"/>
                <v:stroke weight="0.58pt" color="#000000"/>
                <v:imagedata o:title=""/>
                <o:lock v:ext="edit"/>
              </v:shape>
            </v:group>
          </v:group>
        </w:pict>
      </w:r>
      <w:r>
        <w:rPr>
          <w:spacing w:val="-1"/>
        </w:rPr>
        <w:t>специалистов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-1"/>
        </w:rPr>
        <w:t>первый</w:t>
      </w:r>
      <w:r>
        <w:rPr>
          <w:spacing w:val="47"/>
        </w:rPr>
        <w:t xml:space="preserve"> </w:t>
      </w:r>
      <w:r>
        <w:t>год</w:t>
      </w:r>
      <w:r>
        <w:rPr>
          <w:spacing w:val="50"/>
        </w:rPr>
        <w:t xml:space="preserve"> </w:t>
      </w:r>
      <w:r>
        <w:t>их</w:t>
      </w:r>
      <w:r>
        <w:rPr>
          <w:spacing w:val="49"/>
        </w:rPr>
        <w:t xml:space="preserve"> </w:t>
      </w:r>
      <w:r>
        <w:rPr>
          <w:spacing w:val="-1"/>
        </w:rPr>
        <w:t>трудовой</w:t>
      </w:r>
      <w:r>
        <w:rPr>
          <w:spacing w:val="49"/>
        </w:rPr>
        <w:t xml:space="preserve"> </w:t>
      </w:r>
      <w:r>
        <w:rPr>
          <w:spacing w:val="-1"/>
        </w:rPr>
        <w:t>деятельности.</w:t>
      </w:r>
      <w:r>
        <w:rPr>
          <w:spacing w:val="4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rPr>
          <w:spacing w:val="-1"/>
        </w:rPr>
        <w:t>случае,</w:t>
      </w:r>
      <w:r>
        <w:rPr>
          <w:spacing w:val="11"/>
        </w:rPr>
        <w:t xml:space="preserve"> </w:t>
      </w:r>
      <w:r>
        <w:t>если</w:t>
      </w:r>
      <w:r>
        <w:rPr>
          <w:spacing w:val="11"/>
        </w:rPr>
        <w:t xml:space="preserve"> </w:t>
      </w:r>
      <w:r>
        <w:t>реалии</w:t>
      </w:r>
      <w:r>
        <w:rPr>
          <w:spacing w:val="11"/>
        </w:rPr>
        <w:t xml:space="preserve"> </w:t>
      </w:r>
      <w:r>
        <w:rPr>
          <w:spacing w:val="-1"/>
        </w:rPr>
        <w:t>трудоустройства</w:t>
      </w:r>
      <w:r>
        <w:rPr>
          <w:spacing w:val="12"/>
        </w:rPr>
        <w:t xml:space="preserve"> </w:t>
      </w:r>
      <w:r>
        <w:rPr>
          <w:spacing w:val="-1"/>
        </w:rPr>
        <w:t>окажутся</w:t>
      </w:r>
      <w:r>
        <w:rPr>
          <w:spacing w:val="11"/>
        </w:rPr>
        <w:t xml:space="preserve"> </w:t>
      </w:r>
      <w:r>
        <w:rPr>
          <w:spacing w:val="-1"/>
        </w:rPr>
        <w:t>ошибочными</w:t>
      </w:r>
      <w:r>
        <w:rPr>
          <w:spacing w:val="41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rPr>
          <w:spacing w:val="-1"/>
        </w:rPr>
        <w:t>необоснованными,</w:t>
      </w:r>
      <w:r>
        <w:rPr>
          <w:spacing w:val="41"/>
        </w:rPr>
        <w:t xml:space="preserve"> </w:t>
      </w:r>
      <w:r>
        <w:rPr>
          <w:spacing w:val="-1"/>
        </w:rPr>
        <w:t>молодой</w:t>
      </w:r>
      <w:r>
        <w:rPr>
          <w:spacing w:val="43"/>
        </w:rPr>
        <w:t xml:space="preserve"> </w:t>
      </w:r>
      <w:r>
        <w:rPr>
          <w:spacing w:val="-1"/>
        </w:rPr>
        <w:t>специалист</w:t>
      </w:r>
      <w:r>
        <w:rPr>
          <w:spacing w:val="43"/>
        </w:rPr>
        <w:t xml:space="preserve"> </w:t>
      </w:r>
      <w:r>
        <w:rPr>
          <w:spacing w:val="-1"/>
        </w:rPr>
        <w:t>будет</w:t>
      </w:r>
      <w:r>
        <w:rPr>
          <w:spacing w:val="41"/>
        </w:rPr>
        <w:t xml:space="preserve"> </w:t>
      </w:r>
      <w:r>
        <w:rPr>
          <w:spacing w:val="-1"/>
        </w:rPr>
        <w:t>чувствовать</w:t>
      </w:r>
      <w:r>
        <w:rPr>
          <w:spacing w:val="17"/>
        </w:rPr>
        <w:t xml:space="preserve"> </w:t>
      </w:r>
      <w:r>
        <w:rPr>
          <w:spacing w:val="-1"/>
        </w:rPr>
        <w:t>разочарование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неудовлетворенность</w:t>
      </w:r>
      <w:r>
        <w:rPr>
          <w:spacing w:val="17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rPr>
          <w:spacing w:val="-1"/>
        </w:rPr>
        <w:t>выбранной</w:t>
      </w:r>
      <w:r>
        <w:rPr>
          <w:spacing w:val="19"/>
        </w:rPr>
        <w:t xml:space="preserve"> </w:t>
      </w:r>
      <w:r>
        <w:rPr>
          <w:spacing w:val="-1"/>
        </w:rPr>
        <w:t>профессии,</w:t>
      </w:r>
      <w:r>
        <w:rPr>
          <w:spacing w:val="17"/>
        </w:rPr>
        <w:t xml:space="preserve"> </w:t>
      </w:r>
      <w:r>
        <w:rPr>
          <w:spacing w:val="-1"/>
        </w:rPr>
        <w:t>что</w:t>
      </w:r>
      <w:r>
        <w:rPr>
          <w:spacing w:val="19"/>
        </w:rPr>
        <w:t xml:space="preserve"> </w:t>
      </w:r>
      <w:r>
        <w:rPr>
          <w:spacing w:val="-1"/>
        </w:rPr>
        <w:t>негативно</w:t>
      </w:r>
      <w:r>
        <w:rPr>
          <w:spacing w:val="19"/>
        </w:rPr>
        <w:t xml:space="preserve"> </w:t>
      </w:r>
      <w:r>
        <w:rPr>
          <w:spacing w:val="-1"/>
        </w:rPr>
        <w:t>отразиться</w:t>
      </w:r>
      <w:r>
        <w:rPr>
          <w:spacing w:val="19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rPr>
          <w:spacing w:val="-1"/>
        </w:rPr>
        <w:t>мотивации</w:t>
      </w:r>
      <w:r>
        <w:rPr>
          <w:spacing w:val="16"/>
        </w:rPr>
        <w:t xml:space="preserve"> </w:t>
      </w:r>
      <w:r>
        <w:rPr>
          <w:spacing w:val="-1"/>
        </w:rPr>
        <w:t>работника,</w:t>
      </w:r>
      <w:r>
        <w:rPr>
          <w:spacing w:val="15"/>
        </w:rPr>
        <w:t xml:space="preserve"> </w:t>
      </w:r>
      <w:r>
        <w:rPr>
          <w:spacing w:val="-1"/>
        </w:rPr>
        <w:t>производительности</w:t>
      </w:r>
      <w:r>
        <w:rPr>
          <w:spacing w:val="13"/>
        </w:rPr>
        <w:t xml:space="preserve"> </w:t>
      </w:r>
      <w:r>
        <w:rPr>
          <w:spacing w:val="-1"/>
        </w:rPr>
        <w:t>труда</w:t>
      </w:r>
      <w:r>
        <w:rPr>
          <w:spacing w:val="18"/>
        </w:rPr>
        <w:t xml:space="preserve"> </w:t>
      </w:r>
      <w:r>
        <w:t>или</w:t>
      </w:r>
      <w:r>
        <w:rPr>
          <w:spacing w:val="57"/>
        </w:rPr>
        <w:t xml:space="preserve"> </w:t>
      </w:r>
      <w:r>
        <w:rPr>
          <w:spacing w:val="-1"/>
        </w:rPr>
        <w:t>приведет</w:t>
      </w:r>
      <w:r>
        <w:rPr>
          <w:spacing w:val="9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rPr>
          <w:spacing w:val="-1"/>
        </w:rPr>
        <w:t>его</w:t>
      </w:r>
      <w:r>
        <w:rPr>
          <w:spacing w:val="12"/>
        </w:rPr>
        <w:t xml:space="preserve"> </w:t>
      </w:r>
      <w:r>
        <w:rPr>
          <w:spacing w:val="-1"/>
        </w:rPr>
        <w:t>увольнению.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-1"/>
        </w:rPr>
        <w:t>основе</w:t>
      </w:r>
      <w:r>
        <w:rPr>
          <w:spacing w:val="10"/>
        </w:rPr>
        <w:t xml:space="preserve"> </w:t>
      </w:r>
      <w:r>
        <w:rPr>
          <w:spacing w:val="-1"/>
        </w:rPr>
        <w:t>наставнической</w:t>
      </w:r>
      <w:r>
        <w:rPr>
          <w:spacing w:val="35"/>
        </w:rPr>
        <w:t xml:space="preserve"> </w:t>
      </w:r>
      <w:r>
        <w:t>практики</w:t>
      </w:r>
      <w:r>
        <w:rPr>
          <w:spacing w:val="18"/>
        </w:rPr>
        <w:t xml:space="preserve"> </w:t>
      </w:r>
      <w:r>
        <w:rPr>
          <w:spacing w:val="-1"/>
        </w:rPr>
        <w:t>«Карьерная</w:t>
      </w:r>
      <w:r>
        <w:rPr>
          <w:spacing w:val="20"/>
        </w:rPr>
        <w:t xml:space="preserve"> </w:t>
      </w:r>
      <w:r>
        <w:rPr>
          <w:spacing w:val="-1"/>
        </w:rPr>
        <w:t>маршрутизация</w:t>
      </w:r>
      <w:r>
        <w:rPr>
          <w:spacing w:val="20"/>
        </w:rPr>
        <w:t xml:space="preserve"> </w:t>
      </w:r>
      <w:r>
        <w:rPr>
          <w:spacing w:val="-1"/>
        </w:rPr>
        <w:t>молодого</w:t>
      </w:r>
      <w:r>
        <w:rPr>
          <w:spacing w:val="21"/>
        </w:rPr>
        <w:t xml:space="preserve"> </w:t>
      </w:r>
      <w:r>
        <w:rPr>
          <w:spacing w:val="-1"/>
        </w:rPr>
        <w:t>специалиста</w:t>
      </w:r>
    </w:p>
    <w:p w14:paraId="449D2F01">
      <w:pPr>
        <w:pStyle w:val="5"/>
        <w:spacing w:line="240" w:lineRule="auto"/>
        <w:ind w:left="3571" w:right="220"/>
        <w:jc w:val="both"/>
      </w:pPr>
      <w:r>
        <w:rPr>
          <w:spacing w:val="-1"/>
        </w:rPr>
        <w:t>«Вектор</w:t>
      </w:r>
      <w:r>
        <w:rPr>
          <w:spacing w:val="5"/>
        </w:rPr>
        <w:t xml:space="preserve"> </w:t>
      </w:r>
      <w:r>
        <w:rPr>
          <w:spacing w:val="-1"/>
        </w:rPr>
        <w:t>РУСАЛа»</w:t>
      </w:r>
      <w:r>
        <w:rPr>
          <w:spacing w:val="3"/>
        </w:rPr>
        <w:t xml:space="preserve"> </w:t>
      </w:r>
      <w:r>
        <w:t>лежит</w:t>
      </w:r>
      <w:r>
        <w:rPr>
          <w:spacing w:val="4"/>
        </w:rPr>
        <w:t xml:space="preserve"> </w:t>
      </w:r>
      <w:r>
        <w:rPr>
          <w:spacing w:val="-1"/>
        </w:rPr>
        <w:t>технология</w:t>
      </w:r>
      <w:r>
        <w:rPr>
          <w:spacing w:val="2"/>
        </w:rPr>
        <w:t xml:space="preserve"> </w:t>
      </w:r>
      <w:r>
        <w:rPr>
          <w:spacing w:val="-1"/>
        </w:rPr>
        <w:t>двойного</w:t>
      </w:r>
      <w:r>
        <w:rPr>
          <w:spacing w:val="43"/>
        </w:rPr>
        <w:t xml:space="preserve"> </w:t>
      </w:r>
      <w:r>
        <w:rPr>
          <w:spacing w:val="-1"/>
        </w:rPr>
        <w:t>наставничества</w:t>
      </w:r>
      <w:r>
        <w:rPr>
          <w:spacing w:val="27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rPr>
          <w:spacing w:val="-1"/>
        </w:rPr>
        <w:t>это</w:t>
      </w:r>
      <w:r>
        <w:rPr>
          <w:spacing w:val="25"/>
        </w:rPr>
        <w:t xml:space="preserve"> </w:t>
      </w:r>
      <w:r>
        <w:rPr>
          <w:spacing w:val="-1"/>
        </w:rPr>
        <w:t>форма</w:t>
      </w:r>
      <w:r>
        <w:rPr>
          <w:spacing w:val="26"/>
        </w:rPr>
        <w:t xml:space="preserve"> </w:t>
      </w:r>
      <w:r>
        <w:rPr>
          <w:spacing w:val="-1"/>
        </w:rPr>
        <w:t>наставничества,</w:t>
      </w:r>
      <w:r>
        <w:rPr>
          <w:spacing w:val="24"/>
        </w:rPr>
        <w:t xml:space="preserve"> </w:t>
      </w:r>
      <w:r>
        <w:rPr>
          <w:spacing w:val="-1"/>
        </w:rPr>
        <w:t>когда</w:t>
      </w:r>
      <w:r>
        <w:rPr>
          <w:spacing w:val="26"/>
        </w:rPr>
        <w:t xml:space="preserve"> </w:t>
      </w:r>
      <w:r>
        <w:rPr>
          <w:spacing w:val="-1"/>
        </w:rPr>
        <w:t>студента</w:t>
      </w:r>
      <w:r>
        <w:rPr>
          <w:spacing w:val="43"/>
        </w:rPr>
        <w:t xml:space="preserve"> </w:t>
      </w:r>
      <w:r>
        <w:rPr>
          <w:spacing w:val="-1"/>
        </w:rPr>
        <w:t>сопровождают</w:t>
      </w:r>
      <w:r>
        <w:rPr>
          <w:spacing w:val="-6"/>
        </w:rPr>
        <w:t xml:space="preserve"> </w:t>
      </w:r>
      <w:r>
        <w:rPr>
          <w:spacing w:val="-1"/>
        </w:rPr>
        <w:t>наставники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rPr>
          <w:spacing w:val="-1"/>
        </w:rPr>
        <w:t>образовательной</w:t>
      </w:r>
      <w:r>
        <w:rPr>
          <w:spacing w:val="-6"/>
        </w:rPr>
        <w:t xml:space="preserve"> </w:t>
      </w:r>
      <w:r>
        <w:rPr>
          <w:spacing w:val="-1"/>
        </w:rP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наставники</w:t>
      </w:r>
      <w:r>
        <w:t xml:space="preserve"> от</w:t>
      </w:r>
      <w:r>
        <w:rPr>
          <w:spacing w:val="-1"/>
        </w:rPr>
        <w:t xml:space="preserve"> организации</w:t>
      </w:r>
      <w:r>
        <w:t xml:space="preserve"> </w:t>
      </w:r>
      <w:r>
        <w:rPr>
          <w:spacing w:val="-1"/>
        </w:rPr>
        <w:t>работодателя.</w:t>
      </w:r>
    </w:p>
    <w:p w14:paraId="1330401F">
      <w:pPr>
        <w:pStyle w:val="5"/>
        <w:spacing w:before="1" w:line="240" w:lineRule="auto"/>
        <w:ind w:left="3571" w:right="220"/>
        <w:jc w:val="both"/>
      </w:pPr>
      <w:r>
        <w:rPr>
          <w:spacing w:val="-1"/>
        </w:rPr>
        <w:t>Структура</w:t>
      </w:r>
      <w:r>
        <w:rPr>
          <w:spacing w:val="25"/>
        </w:rPr>
        <w:t xml:space="preserve"> </w:t>
      </w:r>
      <w:r>
        <w:rPr>
          <w:spacing w:val="-1"/>
        </w:rPr>
        <w:t>двойного</w:t>
      </w:r>
      <w:r>
        <w:rPr>
          <w:spacing w:val="25"/>
        </w:rPr>
        <w:t xml:space="preserve"> </w:t>
      </w:r>
      <w:r>
        <w:rPr>
          <w:spacing w:val="-1"/>
        </w:rPr>
        <w:t>наставничества</w:t>
      </w:r>
      <w:r>
        <w:rPr>
          <w:spacing w:val="25"/>
        </w:rPr>
        <w:t xml:space="preserve"> </w:t>
      </w:r>
      <w:r>
        <w:rPr>
          <w:spacing w:val="-1"/>
        </w:rPr>
        <w:t>предполагает</w:t>
      </w:r>
      <w:r>
        <w:rPr>
          <w:spacing w:val="41"/>
        </w:rPr>
        <w:t xml:space="preserve"> </w:t>
      </w:r>
      <w:r>
        <w:rPr>
          <w:spacing w:val="-1"/>
        </w:rPr>
        <w:t>бесшовный</w:t>
      </w:r>
      <w:r>
        <w:rPr>
          <w:spacing w:val="30"/>
        </w:rPr>
        <w:t xml:space="preserve"> </w:t>
      </w:r>
      <w:r>
        <w:rPr>
          <w:spacing w:val="-1"/>
        </w:rPr>
        <w:t>переход</w:t>
      </w:r>
      <w:r>
        <w:rPr>
          <w:spacing w:val="31"/>
        </w:rPr>
        <w:t xml:space="preserve"> </w:t>
      </w:r>
      <w:r>
        <w:rPr>
          <w:spacing w:val="-1"/>
        </w:rPr>
        <w:t>наставляемого</w:t>
      </w:r>
      <w:r>
        <w:rPr>
          <w:spacing w:val="31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rPr>
          <w:spacing w:val="-1"/>
        </w:rPr>
        <w:t>категории</w:t>
      </w:r>
      <w:r>
        <w:rPr>
          <w:spacing w:val="27"/>
        </w:rPr>
        <w:t xml:space="preserve"> </w:t>
      </w:r>
      <w:r>
        <w:rPr>
          <w:spacing w:val="-1"/>
        </w:rPr>
        <w:t>студента</w:t>
      </w:r>
      <w:r>
        <w:rPr>
          <w:spacing w:val="31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1"/>
        </w:rPr>
        <w:t>категорию</w:t>
      </w:r>
      <w:r>
        <w:rPr>
          <w:spacing w:val="26"/>
        </w:rPr>
        <w:t xml:space="preserve"> </w:t>
      </w:r>
      <w:r>
        <w:rPr>
          <w:spacing w:val="-1"/>
        </w:rPr>
        <w:t>молодого</w:t>
      </w:r>
      <w:r>
        <w:rPr>
          <w:spacing w:val="26"/>
        </w:rPr>
        <w:t xml:space="preserve"> </w:t>
      </w:r>
      <w:r>
        <w:rPr>
          <w:spacing w:val="-1"/>
        </w:rPr>
        <w:t>специалиста,</w:t>
      </w:r>
      <w:r>
        <w:rPr>
          <w:spacing w:val="26"/>
        </w:rPr>
        <w:t xml:space="preserve"> </w:t>
      </w:r>
      <w:r>
        <w:rPr>
          <w:spacing w:val="-1"/>
        </w:rPr>
        <w:t>трудоустроенного</w:t>
      </w:r>
      <w:r>
        <w:rPr>
          <w:spacing w:val="26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предприятие</w:t>
      </w:r>
      <w:r>
        <w:rPr>
          <w:spacing w:val="15"/>
        </w:rPr>
        <w:t xml:space="preserve"> </w:t>
      </w:r>
      <w:r>
        <w:rPr>
          <w:spacing w:val="-2"/>
        </w:rPr>
        <w:t>ОПК,</w:t>
      </w:r>
      <w:r>
        <w:rPr>
          <w:spacing w:val="15"/>
        </w:rPr>
        <w:t xml:space="preserve"> </w:t>
      </w:r>
      <w:r>
        <w:rPr>
          <w:spacing w:val="-1"/>
        </w:rPr>
        <w:t>через</w:t>
      </w:r>
      <w:r>
        <w:rPr>
          <w:spacing w:val="14"/>
        </w:rPr>
        <w:t xml:space="preserve"> </w:t>
      </w:r>
      <w:r>
        <w:rPr>
          <w:spacing w:val="-1"/>
        </w:rPr>
        <w:t>построение</w:t>
      </w:r>
      <w:r>
        <w:rPr>
          <w:spacing w:val="13"/>
        </w:rPr>
        <w:t xml:space="preserve"> </w:t>
      </w:r>
      <w:r>
        <w:rPr>
          <w:spacing w:val="-1"/>
        </w:rPr>
        <w:t>успешной</w:t>
      </w:r>
      <w:r>
        <w:rPr>
          <w:spacing w:val="1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1"/>
        </w:rPr>
        <w:t>последовательно</w:t>
      </w:r>
      <w:r>
        <w:rPr>
          <w:spacing w:val="-3"/>
        </w:rPr>
        <w:t xml:space="preserve"> </w:t>
      </w:r>
      <w:r>
        <w:rPr>
          <w:spacing w:val="-1"/>
        </w:rPr>
        <w:t>развивающейся</w:t>
      </w:r>
      <w:r>
        <w:rPr>
          <w:spacing w:val="-4"/>
        </w:rPr>
        <w:t xml:space="preserve"> </w:t>
      </w:r>
      <w:r>
        <w:rPr>
          <w:spacing w:val="-1"/>
        </w:rPr>
        <w:t>карьеры.</w:t>
      </w:r>
    </w:p>
    <w:p w14:paraId="65F24380">
      <w:pPr>
        <w:pStyle w:val="5"/>
        <w:spacing w:before="2" w:line="240" w:lineRule="auto"/>
        <w:ind w:left="3571" w:right="218"/>
        <w:jc w:val="both"/>
      </w:pPr>
      <w:r>
        <w:t>В</w:t>
      </w:r>
      <w:r>
        <w:rPr>
          <w:spacing w:val="21"/>
        </w:rPr>
        <w:t xml:space="preserve"> </w:t>
      </w:r>
      <w:r>
        <w:rPr>
          <w:spacing w:val="-1"/>
        </w:rPr>
        <w:t>представленной</w:t>
      </w:r>
      <w:r>
        <w:rPr>
          <w:spacing w:val="21"/>
        </w:rPr>
        <w:t xml:space="preserve"> </w:t>
      </w:r>
      <w:r>
        <w:rPr>
          <w:spacing w:val="-1"/>
        </w:rPr>
        <w:t>практике</w:t>
      </w:r>
      <w:r>
        <w:rPr>
          <w:spacing w:val="20"/>
        </w:rPr>
        <w:t xml:space="preserve"> </w:t>
      </w:r>
      <w:r>
        <w:rPr>
          <w:spacing w:val="-1"/>
        </w:rPr>
        <w:t>двойного</w:t>
      </w:r>
      <w:r>
        <w:rPr>
          <w:spacing w:val="22"/>
        </w:rPr>
        <w:t xml:space="preserve"> </w:t>
      </w:r>
      <w:r>
        <w:rPr>
          <w:spacing w:val="-1"/>
        </w:rPr>
        <w:t>наставничества</w:t>
      </w:r>
      <w:r>
        <w:rPr>
          <w:spacing w:val="43"/>
        </w:rPr>
        <w:t xml:space="preserve"> </w:t>
      </w:r>
      <w:r>
        <w:rPr>
          <w:spacing w:val="-1"/>
        </w:rPr>
        <w:t>используются</w:t>
      </w:r>
      <w:r>
        <w:rPr>
          <w:spacing w:val="18"/>
        </w:rPr>
        <w:t xml:space="preserve"> </w:t>
      </w:r>
      <w:r>
        <w:rPr>
          <w:spacing w:val="-1"/>
        </w:rPr>
        <w:t>различные</w:t>
      </w:r>
      <w:r>
        <w:rPr>
          <w:spacing w:val="17"/>
        </w:rPr>
        <w:t xml:space="preserve"> </w:t>
      </w:r>
      <w:r>
        <w:rPr>
          <w:spacing w:val="-1"/>
        </w:rPr>
        <w:t>вариации</w:t>
      </w:r>
      <w:r>
        <w:rPr>
          <w:spacing w:val="18"/>
        </w:rPr>
        <w:t xml:space="preserve"> </w:t>
      </w:r>
      <w:r>
        <w:t>ролевых</w:t>
      </w:r>
      <w:r>
        <w:rPr>
          <w:spacing w:val="19"/>
        </w:rPr>
        <w:t xml:space="preserve"> </w:t>
      </w:r>
      <w:r>
        <w:rPr>
          <w:spacing w:val="-1"/>
        </w:rPr>
        <w:t>моделей</w:t>
      </w:r>
      <w:r>
        <w:rPr>
          <w:spacing w:val="18"/>
        </w:rPr>
        <w:t xml:space="preserve"> </w:t>
      </w:r>
      <w:r>
        <w:rPr>
          <w:spacing w:val="-1"/>
        </w:rPr>
        <w:t>внутри</w:t>
      </w:r>
      <w:r>
        <w:rPr>
          <w:spacing w:val="47"/>
        </w:rPr>
        <w:t xml:space="preserve"> </w:t>
      </w:r>
      <w:r>
        <w:t>формы</w:t>
      </w:r>
      <w:r>
        <w:rPr>
          <w:spacing w:val="23"/>
        </w:rPr>
        <w:t xml:space="preserve"> </w:t>
      </w:r>
      <w:r>
        <w:rPr>
          <w:spacing w:val="-1"/>
        </w:rPr>
        <w:t>«Работодатель</w:t>
      </w:r>
      <w:r>
        <w:rPr>
          <w:spacing w:val="25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rPr>
          <w:spacing w:val="-1"/>
        </w:rPr>
        <w:t>Студент»</w:t>
      </w:r>
      <w:r>
        <w:rPr>
          <w:spacing w:val="19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1"/>
        </w:rPr>
        <w:t>«Педагог</w:t>
      </w:r>
      <w:r>
        <w:rPr>
          <w:spacing w:val="26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rPr>
          <w:spacing w:val="-1"/>
        </w:rPr>
        <w:t>Студент»,</w:t>
      </w:r>
      <w:r>
        <w:rPr>
          <w:spacing w:val="24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зависимости</w:t>
      </w:r>
      <w:r>
        <w:rPr>
          <w:spacing w:val="43"/>
        </w:rPr>
        <w:t xml:space="preserve"> </w:t>
      </w:r>
      <w:r>
        <w:t>от</w:t>
      </w:r>
      <w:r>
        <w:rPr>
          <w:spacing w:val="43"/>
        </w:rPr>
        <w:t xml:space="preserve"> </w:t>
      </w:r>
      <w:r>
        <w:rPr>
          <w:spacing w:val="-1"/>
        </w:rPr>
        <w:t>потребностей</w:t>
      </w:r>
      <w:r>
        <w:rPr>
          <w:spacing w:val="41"/>
        </w:rPr>
        <w:t xml:space="preserve"> </w:t>
      </w:r>
      <w:r>
        <w:rPr>
          <w:spacing w:val="-1"/>
        </w:rPr>
        <w:t>самого</w:t>
      </w:r>
      <w:r>
        <w:rPr>
          <w:spacing w:val="43"/>
        </w:rPr>
        <w:t xml:space="preserve"> </w:t>
      </w:r>
      <w:r>
        <w:rPr>
          <w:spacing w:val="-1"/>
        </w:rPr>
        <w:t>наставляемого,</w:t>
      </w:r>
      <w:r>
        <w:rPr>
          <w:spacing w:val="49"/>
        </w:rPr>
        <w:t xml:space="preserve"> </w:t>
      </w:r>
      <w:r>
        <w:rPr>
          <w:spacing w:val="-1"/>
        </w:rPr>
        <w:t>особенностей</w:t>
      </w:r>
      <w:r>
        <w:rPr>
          <w:spacing w:val="36"/>
        </w:rPr>
        <w:t xml:space="preserve"> </w:t>
      </w:r>
      <w:r>
        <w:rPr>
          <w:spacing w:val="-1"/>
        </w:rPr>
        <w:t>предприятия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ресурсов</w:t>
      </w:r>
      <w:r>
        <w:rPr>
          <w:spacing w:val="36"/>
        </w:rPr>
        <w:t xml:space="preserve"> </w:t>
      </w:r>
      <w:r>
        <w:rPr>
          <w:spacing w:val="-1"/>
        </w:rPr>
        <w:t>наставника:</w:t>
      </w:r>
      <w:r>
        <w:rPr>
          <w:spacing w:val="33"/>
        </w:rPr>
        <w:t xml:space="preserve"> </w:t>
      </w:r>
      <w:r>
        <w:rPr>
          <w:spacing w:val="-1"/>
        </w:rPr>
        <w:t>традиционное</w:t>
      </w:r>
      <w:r>
        <w:rPr>
          <w:spacing w:val="16"/>
        </w:rPr>
        <w:t xml:space="preserve"> </w:t>
      </w:r>
      <w:r>
        <w:rPr>
          <w:spacing w:val="-1"/>
        </w:rPr>
        <w:t>наставничество,</w:t>
      </w:r>
      <w:r>
        <w:rPr>
          <w:spacing w:val="16"/>
        </w:rPr>
        <w:t xml:space="preserve"> </w:t>
      </w:r>
      <w:r>
        <w:rPr>
          <w:spacing w:val="-1"/>
        </w:rPr>
        <w:t>скоростное</w:t>
      </w:r>
      <w:r>
        <w:rPr>
          <w:spacing w:val="17"/>
        </w:rPr>
        <w:t xml:space="preserve"> </w:t>
      </w:r>
      <w:r>
        <w:rPr>
          <w:spacing w:val="-1"/>
        </w:rPr>
        <w:t>наставничество,</w:t>
      </w:r>
      <w:r>
        <w:rPr>
          <w:spacing w:val="49"/>
        </w:rPr>
        <w:t xml:space="preserve"> </w:t>
      </w:r>
      <w:r>
        <w:rPr>
          <w:spacing w:val="-1"/>
        </w:rPr>
        <w:t>ситуационное</w:t>
      </w:r>
      <w:r>
        <w:rPr>
          <w:spacing w:val="34"/>
        </w:rPr>
        <w:t xml:space="preserve"> </w:t>
      </w:r>
      <w:r>
        <w:rPr>
          <w:spacing w:val="-1"/>
        </w:rPr>
        <w:t>наставничество.</w:t>
      </w:r>
      <w:r>
        <w:rPr>
          <w:spacing w:val="33"/>
        </w:rPr>
        <w:t xml:space="preserve"> </w:t>
      </w:r>
      <w:r>
        <w:rPr>
          <w:spacing w:val="-1"/>
        </w:rPr>
        <w:t>Каждый</w:t>
      </w:r>
      <w:r>
        <w:rPr>
          <w:spacing w:val="30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rPr>
          <w:spacing w:val="-1"/>
        </w:rPr>
        <w:t>наставников</w:t>
      </w:r>
      <w:r>
        <w:rPr>
          <w:spacing w:val="3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1"/>
        </w:rPr>
        <w:t>определенный</w:t>
      </w:r>
      <w:r>
        <w:rPr>
          <w:spacing w:val="9"/>
        </w:rPr>
        <w:t xml:space="preserve"> </w:t>
      </w:r>
      <w:r>
        <w:rPr>
          <w:spacing w:val="-1"/>
        </w:rPr>
        <w:t>период</w:t>
      </w:r>
      <w:r>
        <w:rPr>
          <w:spacing w:val="10"/>
        </w:rPr>
        <w:t xml:space="preserve"> </w:t>
      </w:r>
      <w:r>
        <w:rPr>
          <w:spacing w:val="-1"/>
        </w:rPr>
        <w:t>времени</w:t>
      </w:r>
      <w:r>
        <w:rPr>
          <w:spacing w:val="9"/>
        </w:rPr>
        <w:t xml:space="preserve"> </w:t>
      </w:r>
      <w:r>
        <w:rPr>
          <w:spacing w:val="-1"/>
        </w:rPr>
        <w:t>реализует</w:t>
      </w:r>
      <w:r>
        <w:rPr>
          <w:spacing w:val="9"/>
        </w:rPr>
        <w:t xml:space="preserve"> </w:t>
      </w:r>
      <w:r>
        <w:t>свою</w:t>
      </w:r>
      <w:r>
        <w:rPr>
          <w:spacing w:val="10"/>
        </w:rPr>
        <w:t xml:space="preserve"> </w:t>
      </w:r>
      <w:r>
        <w:t>роль</w:t>
      </w:r>
      <w:r>
        <w:rPr>
          <w:spacing w:val="1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1"/>
        </w:rPr>
        <w:t>процессе</w:t>
      </w:r>
      <w:r>
        <w:rPr>
          <w:spacing w:val="-9"/>
        </w:rPr>
        <w:t xml:space="preserve"> </w:t>
      </w:r>
      <w:r>
        <w:rPr>
          <w:spacing w:val="-1"/>
        </w:rPr>
        <w:t>подготовки</w:t>
      </w:r>
      <w:r>
        <w:rPr>
          <w:spacing w:val="-10"/>
        </w:rPr>
        <w:t xml:space="preserve"> </w:t>
      </w:r>
      <w:r>
        <w:rPr>
          <w:spacing w:val="-1"/>
        </w:rPr>
        <w:t>обучающегося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1"/>
        </w:rPr>
        <w:t>его</w:t>
      </w:r>
      <w:r>
        <w:rPr>
          <w:spacing w:val="-10"/>
        </w:rPr>
        <w:t xml:space="preserve"> </w:t>
      </w:r>
      <w:r>
        <w:rPr>
          <w:spacing w:val="-1"/>
        </w:rPr>
        <w:t>профессионального</w:t>
      </w:r>
      <w:r>
        <w:rPr>
          <w:spacing w:val="57"/>
        </w:rPr>
        <w:t xml:space="preserve"> </w:t>
      </w:r>
      <w:r>
        <w:rPr>
          <w:spacing w:val="-1"/>
        </w:rPr>
        <w:t>становления,</w:t>
      </w:r>
      <w:r>
        <w:rPr>
          <w:spacing w:val="8"/>
        </w:rPr>
        <w:t xml:space="preserve"> </w:t>
      </w:r>
      <w:r>
        <w:rPr>
          <w:spacing w:val="-1"/>
        </w:rPr>
        <w:t>восполняя</w:t>
      </w:r>
      <w:r>
        <w:rPr>
          <w:spacing w:val="7"/>
        </w:rPr>
        <w:t xml:space="preserve"> </w:t>
      </w:r>
      <w:r>
        <w:rPr>
          <w:spacing w:val="-1"/>
        </w:rPr>
        <w:t>образовательный</w:t>
      </w:r>
      <w:r>
        <w:rPr>
          <w:spacing w:val="6"/>
        </w:rPr>
        <w:t xml:space="preserve"> </w:t>
      </w:r>
      <w:r>
        <w:rPr>
          <w:spacing w:val="-1"/>
        </w:rPr>
        <w:t>дефицит</w:t>
      </w:r>
      <w:r>
        <w:rPr>
          <w:spacing w:val="57"/>
        </w:rPr>
        <w:t xml:space="preserve"> </w:t>
      </w:r>
      <w:r>
        <w:rPr>
          <w:spacing w:val="-1"/>
        </w:rPr>
        <w:t>наставляемого.</w:t>
      </w:r>
    </w:p>
    <w:p w14:paraId="3829E2E8">
      <w:pPr>
        <w:pStyle w:val="5"/>
        <w:spacing w:line="240" w:lineRule="auto"/>
        <w:ind w:left="3571" w:right="218"/>
        <w:jc w:val="both"/>
      </w:pPr>
      <w:r>
        <w:rPr>
          <w:spacing w:val="-1"/>
        </w:rPr>
        <w:t>Управляющие</w:t>
      </w:r>
      <w:r>
        <w:rPr>
          <w:spacing w:val="53"/>
        </w:rPr>
        <w:t xml:space="preserve"> </w:t>
      </w:r>
      <w:r>
        <w:rPr>
          <w:spacing w:val="-1"/>
        </w:rPr>
        <w:t>функции</w:t>
      </w:r>
      <w:r>
        <w:t xml:space="preserve"> в</w:t>
      </w:r>
      <w:r>
        <w:rPr>
          <w:spacing w:val="54"/>
        </w:rPr>
        <w:t xml:space="preserve"> </w:t>
      </w:r>
      <w:r>
        <w:rPr>
          <w:spacing w:val="-1"/>
        </w:rPr>
        <w:t>представленной</w:t>
      </w:r>
      <w:r>
        <w:rPr>
          <w:spacing w:val="53"/>
        </w:rPr>
        <w:t xml:space="preserve"> </w:t>
      </w:r>
      <w:r>
        <w:t>модели</w:t>
      </w:r>
      <w:r>
        <w:rPr>
          <w:spacing w:val="35"/>
        </w:rPr>
        <w:t xml:space="preserve"> </w:t>
      </w:r>
      <w:r>
        <w:rPr>
          <w:spacing w:val="-1"/>
        </w:rPr>
        <w:t>наставничества</w:t>
      </w:r>
      <w:r>
        <w:rPr>
          <w:spacing w:val="-10"/>
        </w:rPr>
        <w:t xml:space="preserve"> </w:t>
      </w:r>
      <w:r>
        <w:rPr>
          <w:spacing w:val="-1"/>
        </w:rPr>
        <w:t>принадлежат</w:t>
      </w:r>
      <w:r>
        <w:rPr>
          <w:spacing w:val="-10"/>
        </w:rPr>
        <w:t xml:space="preserve"> </w:t>
      </w:r>
      <w:r>
        <w:rPr>
          <w:spacing w:val="-1"/>
        </w:rPr>
        <w:t>наставнику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rPr>
          <w:spacing w:val="-1"/>
        </w:rPr>
        <w:t>образовательного</w:t>
      </w:r>
      <w:r>
        <w:rPr>
          <w:spacing w:val="61"/>
        </w:rPr>
        <w:t xml:space="preserve"> </w:t>
      </w:r>
      <w:r>
        <w:rPr>
          <w:spacing w:val="-1"/>
        </w:rPr>
        <w:t>учреждения</w:t>
      </w:r>
      <w:r>
        <w:rPr>
          <w:spacing w:val="48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rPr>
          <w:spacing w:val="-1"/>
        </w:rPr>
        <w:t>(наставник</w:t>
      </w:r>
      <w:r>
        <w:rPr>
          <w:spacing w:val="49"/>
        </w:rPr>
        <w:t xml:space="preserve"> </w:t>
      </w:r>
      <w:r>
        <w:rPr>
          <w:rFonts w:ascii="Times New Roman" w:hAnsi="Times New Roman" w:eastAsia="Times New Roman" w:cs="Times New Roman"/>
        </w:rPr>
        <w:t>-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-1"/>
        </w:rPr>
        <w:t>карьерный</w:t>
      </w:r>
      <w:r>
        <w:rPr>
          <w:spacing w:val="48"/>
        </w:rPr>
        <w:t xml:space="preserve"> </w:t>
      </w:r>
      <w:r>
        <w:rPr>
          <w:spacing w:val="-1"/>
        </w:rPr>
        <w:t>модератор)</w:t>
      </w:r>
      <w:r>
        <w:rPr>
          <w:spacing w:val="4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наставнику</w:t>
      </w:r>
      <w:r>
        <w:rPr>
          <w:spacing w:val="5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rPr>
          <w:spacing w:val="-1"/>
        </w:rPr>
        <w:t>предприятия</w:t>
      </w:r>
      <w:r>
        <w:rPr>
          <w:spacing w:val="7"/>
        </w:rPr>
        <w:t xml:space="preserve"> </w:t>
      </w:r>
      <w:r>
        <w:rPr>
          <w:spacing w:val="-1"/>
        </w:rPr>
        <w:t>(наставник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spacing w:val="-1"/>
        </w:rPr>
        <w:t>менеджер).</w:t>
      </w:r>
      <w:r>
        <w:rPr>
          <w:spacing w:val="39"/>
        </w:rPr>
        <w:t xml:space="preserve"> </w:t>
      </w:r>
      <w:r>
        <w:rPr>
          <w:spacing w:val="-1"/>
        </w:rPr>
        <w:t>Названные</w:t>
      </w:r>
      <w:r>
        <w:rPr>
          <w:spacing w:val="51"/>
        </w:rPr>
        <w:t xml:space="preserve"> </w:t>
      </w:r>
      <w:r>
        <w:rPr>
          <w:spacing w:val="-1"/>
        </w:rPr>
        <w:t>специалисты</w:t>
      </w:r>
      <w:r>
        <w:rPr>
          <w:spacing w:val="48"/>
        </w:rPr>
        <w:t xml:space="preserve"> </w:t>
      </w:r>
      <w:r>
        <w:rPr>
          <w:spacing w:val="-1"/>
        </w:rPr>
        <w:t>выполняют</w:t>
      </w:r>
      <w:r>
        <w:rPr>
          <w:spacing w:val="49"/>
        </w:rPr>
        <w:t xml:space="preserve"> </w:t>
      </w:r>
      <w:r>
        <w:rPr>
          <w:spacing w:val="-1"/>
        </w:rPr>
        <w:t>роль</w:t>
      </w:r>
      <w:r>
        <w:rPr>
          <w:spacing w:val="48"/>
        </w:rPr>
        <w:t xml:space="preserve"> </w:t>
      </w:r>
      <w:r>
        <w:rPr>
          <w:spacing w:val="-1"/>
        </w:rPr>
        <w:t>координаторов</w:t>
      </w:r>
      <w:r>
        <w:rPr>
          <w:spacing w:val="48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работают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одной</w:t>
      </w:r>
      <w:r>
        <w:rPr>
          <w:spacing w:val="11"/>
        </w:rPr>
        <w:t xml:space="preserve"> </w:t>
      </w:r>
      <w:r>
        <w:rPr>
          <w:spacing w:val="-1"/>
        </w:rPr>
        <w:t>связке,</w:t>
      </w:r>
      <w:r>
        <w:rPr>
          <w:spacing w:val="12"/>
        </w:rPr>
        <w:t xml:space="preserve"> </w:t>
      </w:r>
      <w:r>
        <w:rPr>
          <w:spacing w:val="-1"/>
        </w:rPr>
        <w:t>совместно</w:t>
      </w:r>
      <w:r>
        <w:rPr>
          <w:spacing w:val="14"/>
        </w:rPr>
        <w:t xml:space="preserve"> </w:t>
      </w:r>
      <w:r>
        <w:rPr>
          <w:spacing w:val="-1"/>
        </w:rPr>
        <w:t>планируя</w:t>
      </w:r>
      <w:r>
        <w:rPr>
          <w:spacing w:val="13"/>
        </w:rPr>
        <w:t xml:space="preserve"> </w:t>
      </w:r>
      <w:r>
        <w:rPr>
          <w:spacing w:val="-1"/>
        </w:rPr>
        <w:t>задачи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пути</w:t>
      </w:r>
      <w:r>
        <w:rPr>
          <w:spacing w:val="37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rPr>
          <w:spacing w:val="-1"/>
        </w:rPr>
        <w:t>решения.</w:t>
      </w:r>
      <w:r>
        <w:rPr>
          <w:spacing w:val="9"/>
        </w:rPr>
        <w:t xml:space="preserve"> </w:t>
      </w:r>
      <w:r>
        <w:rPr>
          <w:spacing w:val="-1"/>
        </w:rPr>
        <w:t>Каждый</w:t>
      </w:r>
      <w:r>
        <w:rPr>
          <w:spacing w:val="9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rPr>
          <w:spacing w:val="-1"/>
        </w:rPr>
        <w:t>них</w:t>
      </w:r>
      <w:r>
        <w:rPr>
          <w:spacing w:val="9"/>
        </w:rPr>
        <w:t xml:space="preserve"> </w:t>
      </w:r>
      <w:r>
        <w:t>хорошо</w:t>
      </w:r>
      <w:r>
        <w:rPr>
          <w:spacing w:val="9"/>
        </w:rPr>
        <w:t xml:space="preserve"> </w:t>
      </w:r>
      <w:r>
        <w:rPr>
          <w:spacing w:val="-1"/>
        </w:rPr>
        <w:t>знает</w:t>
      </w:r>
      <w:r>
        <w:rPr>
          <w:spacing w:val="9"/>
        </w:rPr>
        <w:t xml:space="preserve"> </w:t>
      </w:r>
      <w:r>
        <w:rPr>
          <w:spacing w:val="-1"/>
        </w:rPr>
        <w:t>сильные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слабые</w:t>
      </w:r>
      <w:r>
        <w:rPr>
          <w:spacing w:val="45"/>
        </w:rPr>
        <w:t xml:space="preserve"> </w:t>
      </w:r>
      <w:r>
        <w:t>стороны своей</w:t>
      </w:r>
      <w:r>
        <w:rPr>
          <w:spacing w:val="54"/>
        </w:rPr>
        <w:t xml:space="preserve"> </w:t>
      </w:r>
      <w:r>
        <w:rPr>
          <w:spacing w:val="-1"/>
        </w:rPr>
        <w:t>организации,</w:t>
      </w:r>
      <w:r>
        <w:rPr>
          <w:spacing w:val="2"/>
        </w:rPr>
        <w:t xml:space="preserve"> </w:t>
      </w:r>
      <w:r>
        <w:rPr>
          <w:spacing w:val="-1"/>
        </w:rPr>
        <w:t>ориентируется</w:t>
      </w:r>
      <w:r>
        <w:rPr>
          <w:spacing w:val="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rPr>
          <w:spacing w:val="-1"/>
        </w:rPr>
        <w:t>стратегии</w:t>
      </w:r>
      <w:r>
        <w:rPr>
          <w:spacing w:val="41"/>
        </w:rPr>
        <w:t xml:space="preserve"> </w:t>
      </w:r>
      <w:r>
        <w:rPr>
          <w:spacing w:val="-1"/>
        </w:rPr>
        <w:t>развития</w:t>
      </w:r>
      <w:r>
        <w:rPr>
          <w:spacing w:val="54"/>
        </w:rPr>
        <w:t xml:space="preserve"> </w:t>
      </w:r>
      <w:r>
        <w:rPr>
          <w:spacing w:val="-1"/>
        </w:rPr>
        <w:t>предприятия,</w:t>
      </w:r>
      <w:r>
        <w:t xml:space="preserve"> </w:t>
      </w:r>
      <w:r>
        <w:rPr>
          <w:spacing w:val="-1"/>
        </w:rPr>
        <w:t>умеет</w:t>
      </w:r>
      <w:r>
        <w:t xml:space="preserve"> </w:t>
      </w:r>
      <w:r>
        <w:rPr>
          <w:spacing w:val="-1"/>
        </w:rPr>
        <w:t>расставлять</w:t>
      </w:r>
      <w:r>
        <w:rPr>
          <w:spacing w:val="53"/>
        </w:rPr>
        <w:t xml:space="preserve"> </w:t>
      </w:r>
      <w:r>
        <w:rPr>
          <w:spacing w:val="-1"/>
        </w:rPr>
        <w:t>приоритеты.</w:t>
      </w:r>
      <w:r>
        <w:rPr>
          <w:spacing w:val="57"/>
        </w:rPr>
        <w:t xml:space="preserve"> </w:t>
      </w:r>
      <w:r>
        <w:rPr>
          <w:spacing w:val="-1"/>
        </w:rPr>
        <w:t>Каждый</w:t>
      </w:r>
      <w:r>
        <w:rPr>
          <w:spacing w:val="52"/>
        </w:rPr>
        <w:t xml:space="preserve"> </w:t>
      </w:r>
      <w:r>
        <w:rPr>
          <w:spacing w:val="-1"/>
        </w:rPr>
        <w:t>располагает</w:t>
      </w:r>
      <w:r>
        <w:rPr>
          <w:spacing w:val="52"/>
        </w:rPr>
        <w:t xml:space="preserve"> </w:t>
      </w:r>
      <w:r>
        <w:rPr>
          <w:spacing w:val="-1"/>
        </w:rPr>
        <w:t>необходимой</w:t>
      </w:r>
      <w:r>
        <w:rPr>
          <w:spacing w:val="52"/>
        </w:rPr>
        <w:t xml:space="preserve"> </w:t>
      </w:r>
      <w:r>
        <w:rPr>
          <w:spacing w:val="-1"/>
        </w:rPr>
        <w:t>ресурсной</w:t>
      </w:r>
      <w:r>
        <w:rPr>
          <w:spacing w:val="52"/>
        </w:rPr>
        <w:t xml:space="preserve"> </w:t>
      </w:r>
      <w:r>
        <w:rPr>
          <w:spacing w:val="-1"/>
        </w:rPr>
        <w:t>базой,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том</w:t>
      </w:r>
      <w:r>
        <w:rPr>
          <w:spacing w:val="39"/>
        </w:rPr>
        <w:t xml:space="preserve"> </w:t>
      </w:r>
      <w:r>
        <w:rPr>
          <w:spacing w:val="-1"/>
        </w:rPr>
        <w:t>числе</w:t>
      </w:r>
      <w:r>
        <w:rPr>
          <w:spacing w:val="12"/>
        </w:rPr>
        <w:t xml:space="preserve"> </w:t>
      </w:r>
      <w:r>
        <w:rPr>
          <w:spacing w:val="-1"/>
        </w:rPr>
        <w:t>базой</w:t>
      </w:r>
      <w:r>
        <w:rPr>
          <w:spacing w:val="14"/>
        </w:rPr>
        <w:t xml:space="preserve"> </w:t>
      </w:r>
      <w:r>
        <w:rPr>
          <w:spacing w:val="-1"/>
        </w:rPr>
        <w:t>наставников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имеет</w:t>
      </w:r>
      <w:r>
        <w:rPr>
          <w:spacing w:val="11"/>
        </w:rPr>
        <w:t xml:space="preserve"> </w:t>
      </w:r>
      <w:r>
        <w:rPr>
          <w:spacing w:val="-1"/>
        </w:rPr>
        <w:t>рычаги</w:t>
      </w:r>
      <w:r>
        <w:rPr>
          <w:spacing w:val="14"/>
        </w:rPr>
        <w:t xml:space="preserve"> </w:t>
      </w:r>
      <w:r>
        <w:rPr>
          <w:spacing w:val="-1"/>
        </w:rPr>
        <w:t>воздействия</w:t>
      </w:r>
      <w:r>
        <w:rPr>
          <w:spacing w:val="13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rPr>
          <w:spacing w:val="-1"/>
        </w:rPr>
        <w:t>подчиненных.</w:t>
      </w:r>
    </w:p>
    <w:p w14:paraId="4C52AF99">
      <w:pPr>
        <w:pStyle w:val="5"/>
        <w:spacing w:line="240" w:lineRule="auto"/>
        <w:ind w:left="3571" w:right="219"/>
        <w:jc w:val="both"/>
      </w:pPr>
      <w:r>
        <w:t>Если</w:t>
      </w:r>
      <w:r>
        <w:rPr>
          <w:spacing w:val="54"/>
        </w:rPr>
        <w:t xml:space="preserve"> </w:t>
      </w:r>
      <w:r>
        <w:rPr>
          <w:spacing w:val="-1"/>
        </w:rPr>
        <w:t>сравнивать</w:t>
      </w:r>
      <w:r>
        <w:t xml:space="preserve"> </w:t>
      </w:r>
      <w:r>
        <w:rPr>
          <w:spacing w:val="-1"/>
        </w:rPr>
        <w:t>модели</w:t>
      </w:r>
      <w:r>
        <w:rPr>
          <w:spacing w:val="52"/>
        </w:rPr>
        <w:t xml:space="preserve"> </w:t>
      </w:r>
      <w:r>
        <w:rPr>
          <w:spacing w:val="-1"/>
        </w:rPr>
        <w:t>наставничества,</w:t>
      </w:r>
      <w:r>
        <w:t xml:space="preserve"> </w:t>
      </w:r>
      <w:r>
        <w:rPr>
          <w:spacing w:val="-1"/>
        </w:rPr>
        <w:t>используемые</w:t>
      </w:r>
      <w:r>
        <w:t xml:space="preserve"> на</w:t>
      </w:r>
      <w:r>
        <w:rPr>
          <w:spacing w:val="37"/>
        </w:rPr>
        <w:t xml:space="preserve"> </w:t>
      </w:r>
      <w:r>
        <w:rPr>
          <w:spacing w:val="-1"/>
        </w:rPr>
        <w:t>практике</w:t>
      </w:r>
      <w:r>
        <w:rPr>
          <w:spacing w:val="39"/>
        </w:rPr>
        <w:t xml:space="preserve"> </w:t>
      </w:r>
      <w:r>
        <w:rPr>
          <w:spacing w:val="-1"/>
        </w:rPr>
        <w:t>сегодня,</w:t>
      </w:r>
      <w:r>
        <w:rPr>
          <w:spacing w:val="38"/>
        </w:rPr>
        <w:t xml:space="preserve"> </w:t>
      </w:r>
      <w:r>
        <w:t>то,</w:t>
      </w:r>
      <w:r>
        <w:rPr>
          <w:spacing w:val="35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наш</w:t>
      </w:r>
      <w:r>
        <w:rPr>
          <w:spacing w:val="38"/>
        </w:rPr>
        <w:t xml:space="preserve"> </w:t>
      </w:r>
      <w:r>
        <w:rPr>
          <w:spacing w:val="-1"/>
        </w:rPr>
        <w:t>взгляд</w:t>
      </w:r>
      <w:r>
        <w:rPr>
          <w:spacing w:val="38"/>
        </w:rPr>
        <w:t xml:space="preserve"> </w:t>
      </w:r>
      <w:r>
        <w:rPr>
          <w:spacing w:val="-1"/>
        </w:rPr>
        <w:t>модель</w:t>
      </w:r>
      <w:r>
        <w:rPr>
          <w:spacing w:val="39"/>
        </w:rPr>
        <w:t xml:space="preserve"> </w:t>
      </w:r>
      <w:r>
        <w:rPr>
          <w:spacing w:val="-1"/>
        </w:rPr>
        <w:t>«двойного</w:t>
      </w:r>
      <w:r>
        <w:rPr>
          <w:spacing w:val="37"/>
        </w:rPr>
        <w:t xml:space="preserve"> </w:t>
      </w:r>
      <w:r>
        <w:rPr>
          <w:spacing w:val="-1"/>
        </w:rPr>
        <w:t>наставничества»</w:t>
      </w:r>
      <w:r>
        <w:rPr>
          <w:spacing w:val="-2"/>
        </w:rPr>
        <w:t xml:space="preserve"> </w:t>
      </w:r>
      <w:r>
        <w:rPr>
          <w:spacing w:val="-1"/>
        </w:rPr>
        <w:t>является</w:t>
      </w:r>
      <w:r>
        <w:rPr>
          <w:spacing w:val="4"/>
        </w:rPr>
        <w:t xml:space="preserve"> </w:t>
      </w:r>
      <w:r>
        <w:rPr>
          <w:spacing w:val="-1"/>
        </w:rPr>
        <w:t>наиболее</w:t>
      </w:r>
      <w:r>
        <w:rPr>
          <w:spacing w:val="2"/>
        </w:rPr>
        <w:t xml:space="preserve"> </w:t>
      </w:r>
      <w:r>
        <w:rPr>
          <w:spacing w:val="-1"/>
        </w:rPr>
        <w:t>релевантной,</w:t>
      </w:r>
      <w:r>
        <w:rPr>
          <w:spacing w:val="2"/>
        </w:rPr>
        <w:t xml:space="preserve"> </w:t>
      </w:r>
      <w:r>
        <w:rPr>
          <w:spacing w:val="-1"/>
        </w:rPr>
        <w:t>смешанный</w:t>
      </w:r>
      <w:r>
        <w:rPr>
          <w:spacing w:val="57"/>
        </w:rPr>
        <w:t xml:space="preserve"> </w:t>
      </w:r>
      <w:r>
        <w:t>формат</w:t>
      </w:r>
      <w:r>
        <w:rPr>
          <w:spacing w:val="52"/>
        </w:rPr>
        <w:t xml:space="preserve"> </w:t>
      </w:r>
      <w:r>
        <w:rPr>
          <w:spacing w:val="-1"/>
        </w:rPr>
        <w:t>различных</w:t>
      </w:r>
      <w:r>
        <w:rPr>
          <w:spacing w:val="53"/>
        </w:rPr>
        <w:t xml:space="preserve"> </w:t>
      </w:r>
      <w:r>
        <w:rPr>
          <w:spacing w:val="-1"/>
        </w:rPr>
        <w:t>вариаций</w:t>
      </w:r>
      <w:r>
        <w:rPr>
          <w:spacing w:val="52"/>
        </w:rPr>
        <w:t xml:space="preserve"> </w:t>
      </w:r>
      <w:r>
        <w:t>ролевых</w:t>
      </w:r>
      <w:r>
        <w:rPr>
          <w:spacing w:val="53"/>
        </w:rPr>
        <w:t xml:space="preserve"> </w:t>
      </w:r>
      <w:r>
        <w:rPr>
          <w:spacing w:val="-1"/>
        </w:rPr>
        <w:t>моделей</w:t>
      </w:r>
      <w:r>
        <w:rPr>
          <w:spacing w:val="52"/>
        </w:rPr>
        <w:t xml:space="preserve"> </w:t>
      </w:r>
      <w:r>
        <w:rPr>
          <w:spacing w:val="-1"/>
        </w:rPr>
        <w:t>носит</w:t>
      </w:r>
      <w:r>
        <w:rPr>
          <w:spacing w:val="27"/>
        </w:rPr>
        <w:t xml:space="preserve"> </w:t>
      </w:r>
      <w:r>
        <w:rPr>
          <w:spacing w:val="-1"/>
        </w:rPr>
        <w:t>практико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ориентированный</w:t>
      </w:r>
      <w:r>
        <w:rPr>
          <w:spacing w:val="26"/>
        </w:rPr>
        <w:t xml:space="preserve"> </w:t>
      </w:r>
      <w:r>
        <w:t>подход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rPr>
          <w:spacing w:val="-1"/>
        </w:rPr>
        <w:t>управленческими</w:t>
      </w:r>
      <w:r>
        <w:rPr>
          <w:spacing w:val="41"/>
        </w:rPr>
        <w:t xml:space="preserve"> </w:t>
      </w:r>
      <w:r>
        <w:rPr>
          <w:spacing w:val="-1"/>
        </w:rPr>
        <w:t>функциями.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результате</w:t>
      </w:r>
      <w:r>
        <w:rPr>
          <w:spacing w:val="5"/>
        </w:rPr>
        <w:t xml:space="preserve"> </w:t>
      </w:r>
      <w:r>
        <w:rPr>
          <w:spacing w:val="-1"/>
        </w:rPr>
        <w:t>коллаборации</w:t>
      </w:r>
      <w:r>
        <w:rPr>
          <w:spacing w:val="4"/>
        </w:rPr>
        <w:t xml:space="preserve"> </w:t>
      </w:r>
      <w:r>
        <w:rPr>
          <w:spacing w:val="-1"/>
        </w:rPr>
        <w:t>двух</w:t>
      </w:r>
      <w:r>
        <w:rPr>
          <w:spacing w:val="7"/>
        </w:rPr>
        <w:t xml:space="preserve"> </w:t>
      </w:r>
      <w:r>
        <w:rPr>
          <w:spacing w:val="-1"/>
        </w:rPr>
        <w:t>организаций</w:t>
      </w:r>
      <w:r>
        <w:rPr>
          <w:spacing w:val="6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rPr>
          <w:spacing w:val="-1"/>
        </w:rPr>
        <w:t>первый</w:t>
      </w:r>
      <w:r>
        <w:rPr>
          <w:spacing w:val="33"/>
        </w:rPr>
        <w:t xml:space="preserve"> </w:t>
      </w:r>
      <w:r>
        <w:t>план</w:t>
      </w:r>
      <w:r>
        <w:rPr>
          <w:spacing w:val="33"/>
        </w:rPr>
        <w:t xml:space="preserve"> </w:t>
      </w:r>
      <w:r>
        <w:rPr>
          <w:spacing w:val="-1"/>
        </w:rPr>
        <w:t>выносятся</w:t>
      </w:r>
      <w:r>
        <w:rPr>
          <w:spacing w:val="33"/>
        </w:rPr>
        <w:t xml:space="preserve"> </w:t>
      </w:r>
      <w:r>
        <w:rPr>
          <w:spacing w:val="-1"/>
        </w:rPr>
        <w:t>обоюдные</w:t>
      </w:r>
      <w:r>
        <w:rPr>
          <w:spacing w:val="32"/>
        </w:rPr>
        <w:t xml:space="preserve"> </w:t>
      </w:r>
      <w:r>
        <w:rPr>
          <w:spacing w:val="-1"/>
        </w:rPr>
        <w:t>интересы,</w:t>
      </w:r>
      <w:r>
        <w:rPr>
          <w:spacing w:val="31"/>
        </w:rPr>
        <w:t xml:space="preserve"> </w:t>
      </w:r>
      <w:r>
        <w:rPr>
          <w:spacing w:val="-1"/>
        </w:rPr>
        <w:t>которые</w:t>
      </w:r>
      <w:r>
        <w:rPr>
          <w:spacing w:val="43"/>
        </w:rPr>
        <w:t xml:space="preserve"> </w:t>
      </w:r>
      <w:r>
        <w:rPr>
          <w:spacing w:val="-1"/>
        </w:rPr>
        <w:t>основываются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1"/>
        </w:rPr>
        <w:t>формировании</w:t>
      </w:r>
      <w:r>
        <w:rPr>
          <w:spacing w:val="7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наставляемого</w:t>
      </w:r>
      <w:r>
        <w:rPr>
          <w:spacing w:val="53"/>
        </w:rPr>
        <w:t xml:space="preserve"> </w:t>
      </w:r>
      <w:r>
        <w:rPr>
          <w:spacing w:val="-1"/>
        </w:rPr>
        <w:t>необходимого</w:t>
      </w:r>
      <w:r>
        <w:rPr>
          <w:spacing w:val="20"/>
        </w:rPr>
        <w:t xml:space="preserve"> </w:t>
      </w:r>
      <w:r>
        <w:rPr>
          <w:spacing w:val="-1"/>
        </w:rPr>
        <w:t>набора</w:t>
      </w:r>
      <w:r>
        <w:rPr>
          <w:spacing w:val="18"/>
        </w:rPr>
        <w:t xml:space="preserve"> </w:t>
      </w:r>
      <w:r>
        <w:rPr>
          <w:spacing w:val="-1"/>
        </w:rPr>
        <w:t>компетенций,</w:t>
      </w:r>
      <w:r>
        <w:rPr>
          <w:spacing w:val="20"/>
        </w:rPr>
        <w:t xml:space="preserve"> </w:t>
      </w:r>
      <w:r>
        <w:rPr>
          <w:spacing w:val="-1"/>
        </w:rPr>
        <w:t>позволяющих</w:t>
      </w:r>
      <w:r>
        <w:rPr>
          <w:spacing w:val="49"/>
        </w:rPr>
        <w:t xml:space="preserve"> </w:t>
      </w:r>
      <w:r>
        <w:rPr>
          <w:spacing w:val="-1"/>
        </w:rPr>
        <w:t>осуществить</w:t>
      </w:r>
      <w:r>
        <w:rPr>
          <w:spacing w:val="12"/>
        </w:rPr>
        <w:t xml:space="preserve"> </w:t>
      </w:r>
      <w:r>
        <w:rPr>
          <w:spacing w:val="-1"/>
        </w:rPr>
        <w:t>бесшовную</w:t>
      </w:r>
      <w:r>
        <w:rPr>
          <w:spacing w:val="13"/>
        </w:rPr>
        <w:t xml:space="preserve"> </w:t>
      </w:r>
      <w:r>
        <w:rPr>
          <w:spacing w:val="-1"/>
        </w:rPr>
        <w:t>адаптацию</w:t>
      </w:r>
      <w:r>
        <w:rPr>
          <w:spacing w:val="13"/>
        </w:rPr>
        <w:t xml:space="preserve"> </w:t>
      </w:r>
      <w:r>
        <w:rPr>
          <w:spacing w:val="-1"/>
        </w:rPr>
        <w:t>выпускника</w:t>
      </w:r>
      <w:r>
        <w:rPr>
          <w:spacing w:val="13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rPr>
          <w:spacing w:val="-1"/>
        </w:rPr>
        <w:t>предприятии</w:t>
      </w:r>
      <w:r>
        <w:rPr>
          <w:spacing w:val="47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rPr>
          <w:spacing w:val="-1"/>
        </w:rPr>
        <w:t>трудоустройстве</w:t>
      </w:r>
      <w:r>
        <w:rPr>
          <w:spacing w:val="48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rPr>
          <w:spacing w:val="-1"/>
        </w:rPr>
        <w:t>окончанию</w:t>
      </w:r>
      <w:r>
        <w:rPr>
          <w:spacing w:val="46"/>
        </w:rPr>
        <w:t xml:space="preserve"> </w:t>
      </w:r>
      <w:r>
        <w:rPr>
          <w:spacing w:val="-1"/>
        </w:rPr>
        <w:t>учебного</w:t>
      </w:r>
      <w:r>
        <w:rPr>
          <w:spacing w:val="47"/>
        </w:rPr>
        <w:t xml:space="preserve"> </w:t>
      </w:r>
      <w:r>
        <w:rPr>
          <w:spacing w:val="-1"/>
        </w:rPr>
        <w:t>заведения.</w:t>
      </w:r>
      <w:r>
        <w:rPr>
          <w:spacing w:val="41"/>
        </w:rPr>
        <w:t xml:space="preserve"> </w:t>
      </w:r>
      <w:r>
        <w:rPr>
          <w:spacing w:val="-1"/>
        </w:rPr>
        <w:t>При</w:t>
      </w:r>
      <w:r>
        <w:rPr>
          <w:spacing w:val="40"/>
        </w:rPr>
        <w:t xml:space="preserve"> </w:t>
      </w:r>
      <w:r>
        <w:rPr>
          <w:spacing w:val="-1"/>
        </w:rPr>
        <w:t>этом</w:t>
      </w:r>
      <w:r>
        <w:rPr>
          <w:spacing w:val="40"/>
        </w:rPr>
        <w:t xml:space="preserve"> </w:t>
      </w:r>
      <w:r>
        <w:rPr>
          <w:spacing w:val="-1"/>
        </w:rPr>
        <w:t>деятельностное</w:t>
      </w:r>
      <w:r>
        <w:rPr>
          <w:spacing w:val="41"/>
        </w:rPr>
        <w:t xml:space="preserve"> </w:t>
      </w:r>
      <w:r>
        <w:rPr>
          <w:spacing w:val="-1"/>
        </w:rPr>
        <w:t>(традиционное)</w:t>
      </w:r>
      <w:r>
        <w:rPr>
          <w:spacing w:val="51"/>
        </w:rPr>
        <w:t xml:space="preserve"> </w:t>
      </w:r>
      <w:r>
        <w:rPr>
          <w:spacing w:val="-1"/>
        </w:rPr>
        <w:t>наставничество</w:t>
      </w:r>
      <w:r>
        <w:rPr>
          <w:spacing w:val="31"/>
        </w:rPr>
        <w:t xml:space="preserve"> </w:t>
      </w:r>
      <w:r>
        <w:rPr>
          <w:spacing w:val="-1"/>
        </w:rPr>
        <w:t>отходит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rPr>
          <w:spacing w:val="-1"/>
        </w:rPr>
        <w:t>второстепенный</w:t>
      </w:r>
      <w:r>
        <w:rPr>
          <w:spacing w:val="29"/>
        </w:rPr>
        <w:t xml:space="preserve"> </w:t>
      </w:r>
      <w:r>
        <w:t>план</w:t>
      </w:r>
      <w:r>
        <w:rPr>
          <w:spacing w:val="3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направлено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формирование</w:t>
      </w:r>
      <w:r>
        <w:rPr>
          <w:spacing w:val="54"/>
        </w:rPr>
        <w:t xml:space="preserve"> </w:t>
      </w:r>
      <w:r>
        <w:rPr>
          <w:spacing w:val="-1"/>
        </w:rPr>
        <w:t>профессиональных</w:t>
      </w:r>
      <w:r>
        <w:rPr>
          <w:spacing w:val="43"/>
        </w:rPr>
        <w:t xml:space="preserve"> </w:t>
      </w:r>
      <w:r>
        <w:rPr>
          <w:spacing w:val="-1"/>
        </w:rPr>
        <w:t>компетенций,</w:t>
      </w:r>
      <w:r>
        <w:rPr>
          <w:spacing w:val="-3"/>
        </w:rPr>
        <w:t xml:space="preserve"> </w:t>
      </w:r>
      <w:r>
        <w:rPr>
          <w:spacing w:val="-1"/>
        </w:rPr>
        <w:t>путем</w:t>
      </w:r>
      <w:r>
        <w:rPr>
          <w:spacing w:val="-3"/>
        </w:rPr>
        <w:t xml:space="preserve"> </w:t>
      </w:r>
      <w:r>
        <w:rPr>
          <w:spacing w:val="-1"/>
        </w:rPr>
        <w:t>передачи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знаний</w:t>
      </w:r>
      <w:r>
        <w:rPr>
          <w:spacing w:val="-4"/>
        </w:rPr>
        <w:t xml:space="preserve"> </w:t>
      </w:r>
      <w:r>
        <w:rPr>
          <w:spacing w:val="-1"/>
        </w:rPr>
        <w:t>наставляемому</w:t>
      </w:r>
      <w:r>
        <w:rPr>
          <w:spacing w:val="49"/>
        </w:rPr>
        <w:t xml:space="preserve"> </w:t>
      </w:r>
      <w:r>
        <w:t xml:space="preserve">от </w:t>
      </w:r>
      <w:r>
        <w:rPr>
          <w:spacing w:val="-1"/>
        </w:rPr>
        <w:t>опытного</w:t>
      </w:r>
      <w:r>
        <w:t xml:space="preserve"> </w:t>
      </w:r>
      <w:r>
        <w:rPr>
          <w:spacing w:val="-1"/>
        </w:rPr>
        <w:t>наставника.</w:t>
      </w:r>
    </w:p>
    <w:p w14:paraId="034F139B">
      <w:pPr>
        <w:pStyle w:val="5"/>
        <w:spacing w:line="252" w:lineRule="exact"/>
        <w:ind w:left="3571" w:right="0"/>
        <w:jc w:val="both"/>
      </w:pPr>
      <w:r>
        <w:rPr>
          <w:spacing w:val="-1"/>
        </w:rPr>
        <w:t>Целью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формы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наставничества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«Работодатель</w:t>
      </w:r>
      <w:r>
        <w:t xml:space="preserve"> </w:t>
      </w:r>
      <w:r>
        <w:rPr>
          <w:spacing w:val="29"/>
        </w:rPr>
        <w:t xml:space="preserve"> </w:t>
      </w:r>
      <w:r>
        <w:t xml:space="preserve">– </w:t>
      </w:r>
      <w:r>
        <w:rPr>
          <w:spacing w:val="26"/>
        </w:rPr>
        <w:t xml:space="preserve"> </w:t>
      </w:r>
      <w:r>
        <w:rPr>
          <w:spacing w:val="-1"/>
        </w:rPr>
        <w:t>Студент»</w:t>
      </w:r>
    </w:p>
    <w:p w14:paraId="3E4A8BAA">
      <w:pPr>
        <w:spacing w:after="0" w:line="252" w:lineRule="exact"/>
        <w:jc w:val="both"/>
        <w:sectPr>
          <w:pgSz w:w="11910" w:h="16840"/>
          <w:pgMar w:top="1040" w:right="740" w:bottom="280" w:left="1580" w:header="720" w:footer="720" w:gutter="0"/>
          <w:cols w:space="720" w:num="1"/>
        </w:sectPr>
      </w:pPr>
    </w:p>
    <w:p w14:paraId="0BF6E474">
      <w:pPr>
        <w:spacing w:before="4" w:line="240" w:lineRule="auto"/>
        <w:rPr>
          <w:rFonts w:ascii="Times New Roman" w:hAnsi="Times New Roman" w:eastAsia="Times New Roman" w:cs="Times New Roman"/>
          <w:sz w:val="6"/>
          <w:szCs w:val="6"/>
        </w:rPr>
      </w:pPr>
    </w:p>
    <w:tbl>
      <w:tblPr>
        <w:tblStyle w:val="4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9"/>
        <w:gridCol w:w="6006"/>
      </w:tblGrid>
      <w:tr w14:paraId="45F21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4" w:hRule="exac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1272A"/>
        </w:tc>
        <w:tc>
          <w:tcPr>
            <w:tcW w:w="6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4E5B5">
            <w:pPr>
              <w:pStyle w:val="8"/>
              <w:spacing w:line="240" w:lineRule="auto"/>
              <w:ind w:left="99" w:right="97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является</w:t>
            </w:r>
            <w:r>
              <w:rPr>
                <w:rFonts w:ascii="Times New Roman" w:hAnsi="Times New Roman" w:eastAsia="Times New Roman" w:cs="Times New Roman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получение</w:t>
            </w:r>
            <w:r>
              <w:rPr>
                <w:rFonts w:ascii="Times New Roman" w:hAnsi="Times New Roman" w:eastAsia="Times New Roman" w:cs="Times New Roman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студентом</w:t>
            </w:r>
            <w:r>
              <w:rPr>
                <w:rFonts w:ascii="Times New Roman" w:hAnsi="Times New Roman" w:eastAsia="Times New Roman" w:cs="Times New Roman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актуализированного</w:t>
            </w:r>
            <w:r>
              <w:rPr>
                <w:rFonts w:ascii="Times New Roman" w:hAnsi="Times New Roman" w:eastAsia="Times New Roman" w:cs="Times New Roman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профессионального</w:t>
            </w:r>
            <w:r>
              <w:rPr>
                <w:rFonts w:ascii="Times New Roman" w:hAnsi="Times New Roman" w:eastAsia="Times New Roman" w:cs="Times New Roman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опыта</w:t>
            </w:r>
            <w:r>
              <w:rPr>
                <w:rFonts w:ascii="Times New Roman" w:hAnsi="Times New Roman" w:eastAsia="Times New Roman" w:cs="Times New Roman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развитие</w:t>
            </w:r>
            <w:r>
              <w:rPr>
                <w:rFonts w:ascii="Times New Roman" w:hAnsi="Times New Roman" w:eastAsia="Times New Roman" w:cs="Times New Roman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личностных</w:t>
            </w:r>
            <w:r>
              <w:rPr>
                <w:rFonts w:ascii="Times New Roman" w:hAnsi="Times New Roman" w:eastAsia="Times New Roman" w:cs="Times New Roman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качеств,</w:t>
            </w:r>
            <w:r>
              <w:rPr>
                <w:rFonts w:ascii="Times New Roman" w:hAnsi="Times New Roman" w:eastAsia="Times New Roman" w:cs="Times New Roman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необходимых</w:t>
            </w:r>
            <w:r>
              <w:rPr>
                <w:rFonts w:ascii="Times New Roman" w:hAnsi="Times New Roman" w:eastAsia="Times New Roman" w:cs="Times New Roman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для</w:t>
            </w:r>
            <w:r>
              <w:rPr>
                <w:rFonts w:ascii="Times New Roman" w:hAnsi="Times New Roman" w:eastAsia="Times New Roman" w:cs="Times New Roman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осознанного</w:t>
            </w:r>
            <w:r>
              <w:rPr>
                <w:rFonts w:ascii="Times New Roman" w:hAnsi="Times New Roman" w:eastAsia="Times New Roman" w:cs="Times New Roman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целеполагания,</w:t>
            </w:r>
            <w:r>
              <w:rPr>
                <w:rFonts w:ascii="Times New Roman" w:hAnsi="Times New Roman" w:eastAsia="Times New Roman" w:cs="Times New Roman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самоопределения</w:t>
            </w:r>
            <w:r>
              <w:rPr>
                <w:rFonts w:ascii="Times New Roman" w:hAnsi="Times New Roman" w:eastAsia="Times New Roman" w:cs="Times New Roman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самореализации,</w:t>
            </w:r>
            <w:r>
              <w:rPr>
                <w:rFonts w:ascii="Times New Roman" w:hAnsi="Times New Roman" w:eastAsia="Times New Roman" w:cs="Times New Roman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eastAsia="Times New Roman" w:cs="Times New Roman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предприятием</w:t>
            </w:r>
            <w:r>
              <w:rPr>
                <w:rFonts w:ascii="Times New Roman" w:hAnsi="Times New Roman" w:eastAsia="Times New Roman" w:cs="Times New Roman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получение</w:t>
            </w:r>
            <w:r>
              <w:rPr>
                <w:rFonts w:ascii="Times New Roman" w:hAnsi="Times New Roman" w:eastAsia="Times New Roman" w:cs="Times New Roman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подготовленных</w:t>
            </w:r>
            <w:r>
              <w:rPr>
                <w:rFonts w:ascii="Times New Roman" w:hAnsi="Times New Roman" w:eastAsia="Times New Roman" w:cs="Times New Roman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мотивированных</w:t>
            </w:r>
            <w:r>
              <w:rPr>
                <w:rFonts w:ascii="Times New Roman" w:hAnsi="Times New Roman" w:eastAsia="Times New Roman" w:cs="Times New Roman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кадров,</w:t>
            </w:r>
            <w:r>
              <w:rPr>
                <w:rFonts w:ascii="Times New Roman" w:hAnsi="Times New Roman" w:eastAsia="Times New Roman" w:cs="Times New Roman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будущем</w:t>
            </w:r>
            <w:r>
              <w:rPr>
                <w:rFonts w:ascii="Times New Roman" w:hAnsi="Times New Roman" w:eastAsia="Times New Roman" w:cs="Times New Roman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способных</w:t>
            </w:r>
            <w:r>
              <w:rPr>
                <w:rFonts w:ascii="Times New Roman" w:hAnsi="Times New Roman" w:eastAsia="Times New Roman" w:cs="Times New Roman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стать</w:t>
            </w:r>
            <w:r>
              <w:rPr>
                <w:rFonts w:ascii="Times New Roman" w:hAnsi="Times New Roman" w:eastAsia="Times New Roman" w:cs="Times New Roman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ключевым</w:t>
            </w:r>
            <w:r>
              <w:rPr>
                <w:rFonts w:ascii="Times New Roman" w:hAnsi="Times New Roman" w:eastAsia="Times New Roman" w:cs="Times New Roman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элементом</w:t>
            </w:r>
            <w:r>
              <w:rPr>
                <w:rFonts w:ascii="Times New Roman" w:hAnsi="Times New Roman" w:eastAsia="Times New Roman" w:cs="Times New Roman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обновления</w:t>
            </w:r>
            <w:r>
              <w:rPr>
                <w:rFonts w:ascii="Times New Roman" w:hAnsi="Times New Roman" w:eastAsia="Times New Roman" w:cs="Times New Roman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производственной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 экономической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систем.</w:t>
            </w:r>
          </w:p>
          <w:p w14:paraId="58D13139">
            <w:pPr>
              <w:pStyle w:val="8"/>
              <w:spacing w:before="1" w:line="240" w:lineRule="auto"/>
              <w:ind w:left="99" w:right="98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Целью</w:t>
            </w:r>
            <w:r>
              <w:rPr>
                <w:rFonts w:ascii="Times New Roman" w:hAnsi="Times New Roman" w:eastAsia="Times New Roman" w:cs="Times New Roman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формы</w:t>
            </w:r>
            <w:r>
              <w:rPr>
                <w:rFonts w:ascii="Times New Roman" w:hAnsi="Times New Roman" w:eastAsia="Times New Roman" w:cs="Times New Roman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наставничества</w:t>
            </w:r>
            <w:r>
              <w:rPr>
                <w:rFonts w:ascii="Times New Roman" w:hAnsi="Times New Roman" w:eastAsia="Times New Roman" w:cs="Times New Roman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«Педагог</w:t>
            </w:r>
            <w:r>
              <w:rPr>
                <w:rFonts w:ascii="Times New Roman" w:hAnsi="Times New Roman" w:eastAsia="Times New Roman" w:cs="Times New Roman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Студент»</w:t>
            </w:r>
            <w:r>
              <w:rPr>
                <w:rFonts w:ascii="Times New Roman" w:hAnsi="Times New Roman" w:eastAsia="Times New Roman" w:cs="Times New Roman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является</w:t>
            </w:r>
            <w:r>
              <w:rPr>
                <w:rFonts w:ascii="Times New Roman" w:hAnsi="Times New Roman" w:eastAsia="Times New Roman" w:cs="Times New Roman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разносторонняя</w:t>
            </w:r>
            <w:r>
              <w:rPr>
                <w:rFonts w:ascii="Times New Roman" w:hAnsi="Times New Roman" w:eastAsia="Times New Roman" w:cs="Times New Roman"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поддержка</w:t>
            </w:r>
            <w:r>
              <w:rPr>
                <w:rFonts w:ascii="Times New Roman" w:hAnsi="Times New Roman" w:eastAsia="Times New Roman" w:cs="Times New Roman"/>
                <w:spacing w:val="5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студента</w:t>
            </w:r>
            <w:r>
              <w:rPr>
                <w:rFonts w:ascii="Times New Roman" w:hAnsi="Times New Roman" w:eastAsia="Times New Roman" w:cs="Times New Roman"/>
                <w:spacing w:val="5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особыми</w:t>
            </w:r>
            <w:r>
              <w:rPr>
                <w:rFonts w:ascii="Times New Roman" w:hAnsi="Times New Roman" w:eastAsia="Times New Roman" w:cs="Times New Roman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образовательными</w:t>
            </w:r>
            <w:r>
              <w:rPr>
                <w:rFonts w:ascii="Times New Roman" w:hAnsi="Times New Roman" w:eastAsia="Times New Roman" w:cs="Times New Roman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hAnsi="Times New Roman" w:eastAsia="Times New Roman" w:cs="Times New Roman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социальными</w:t>
            </w:r>
            <w:r>
              <w:rPr>
                <w:rFonts w:ascii="Times New Roman" w:hAnsi="Times New Roman" w:eastAsia="Times New Roman" w:cs="Times New Roman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потребностями</w:t>
            </w:r>
            <w:r>
              <w:rPr>
                <w:rFonts w:ascii="Times New Roman" w:hAnsi="Times New Roman" w:eastAsia="Times New Roman" w:cs="Times New Roman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либо</w:t>
            </w:r>
            <w:r>
              <w:rPr>
                <w:rFonts w:ascii="Times New Roman" w:hAnsi="Times New Roman" w:eastAsia="Times New Roman" w:cs="Times New Roman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временная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помощь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 адаптации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новым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условиям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обучения.</w:t>
            </w:r>
          </w:p>
        </w:tc>
      </w:tr>
      <w:tr w14:paraId="5B2E2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9" w:hRule="exac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4483C">
            <w:pPr>
              <w:pStyle w:val="8"/>
              <w:spacing w:line="241" w:lineRule="auto"/>
              <w:ind w:left="102" w:right="138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Количественные</w:t>
            </w:r>
            <w:r>
              <w:rPr>
                <w:rFonts w:ascii="Times New Roman" w:hAnsi="Times New Roman"/>
                <w:sz w:val="22"/>
              </w:rPr>
              <w:t xml:space="preserve"> и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качественные</w:t>
            </w:r>
            <w:r>
              <w:rPr>
                <w:rFonts w:ascii="Times New Roman" w:hAnsi="Times New Roman"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показатели</w:t>
            </w:r>
          </w:p>
        </w:tc>
        <w:tc>
          <w:tcPr>
            <w:tcW w:w="6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735C3">
            <w:pPr>
              <w:pStyle w:val="7"/>
              <w:numPr>
                <w:ilvl w:val="0"/>
                <w:numId w:val="3"/>
              </w:numPr>
              <w:tabs>
                <w:tab w:val="left" w:pos="237"/>
              </w:tabs>
              <w:spacing w:before="0" w:after="0" w:line="240" w:lineRule="auto"/>
              <w:ind w:left="99" w:right="99" w:firstLine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100%</w:t>
            </w:r>
            <w:r>
              <w:rPr>
                <w:rFonts w:ascii="Times New Roman" w:hAnsi="Times New Roman"/>
                <w:spacing w:val="1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наставляемых</w:t>
            </w:r>
            <w:r>
              <w:rPr>
                <w:rFonts w:ascii="Times New Roman" w:hAnsi="Times New Roman"/>
                <w:spacing w:val="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успешно</w:t>
            </w:r>
            <w:r>
              <w:rPr>
                <w:rFonts w:ascii="Times New Roman" w:hAnsi="Times New Roman"/>
                <w:spacing w:val="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прошли</w:t>
            </w:r>
            <w:r>
              <w:rPr>
                <w:rFonts w:ascii="Times New Roman" w:hAnsi="Times New Roman"/>
                <w:spacing w:val="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испытательный</w:t>
            </w:r>
            <w:r>
              <w:rPr>
                <w:rFonts w:ascii="Times New Roman" w:hAnsi="Times New Roman"/>
                <w:spacing w:val="9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срок,</w:t>
            </w:r>
            <w:r>
              <w:rPr>
                <w:rFonts w:ascii="Times New Roman" w:hAnsi="Times New Roman"/>
                <w:spacing w:val="4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подтвердили</w:t>
            </w:r>
            <w:r>
              <w:rPr>
                <w:rFonts w:ascii="Times New Roman" w:hAnsi="Times New Roman"/>
                <w:spacing w:val="5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наличие</w:t>
            </w:r>
            <w:r>
              <w:rPr>
                <w:rFonts w:ascii="Times New Roman" w:hAnsi="Times New Roman"/>
                <w:spacing w:val="5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достаточного</w:t>
            </w:r>
            <w:r>
              <w:rPr>
                <w:rFonts w:ascii="Times New Roman" w:hAnsi="Times New Roman"/>
                <w:spacing w:val="5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опыта</w:t>
            </w:r>
            <w:r>
              <w:rPr>
                <w:rFonts w:ascii="Times New Roman" w:hAnsi="Times New Roman"/>
                <w:spacing w:val="5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работы</w:t>
            </w:r>
            <w:r>
              <w:rPr>
                <w:rFonts w:ascii="Times New Roman" w:hAnsi="Times New Roman"/>
                <w:spacing w:val="5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по</w:t>
            </w:r>
            <w:r>
              <w:rPr>
                <w:rFonts w:ascii="Times New Roman" w:hAnsi="Times New Roman"/>
                <w:spacing w:val="4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должности</w:t>
            </w:r>
            <w:r>
              <w:rPr>
                <w:rFonts w:ascii="Times New Roman" w:hAnsi="Times New Roman"/>
                <w:spacing w:val="4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4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были</w:t>
            </w:r>
            <w:r>
              <w:rPr>
                <w:rFonts w:ascii="Times New Roman" w:hAnsi="Times New Roman"/>
                <w:spacing w:val="4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приказом</w:t>
            </w:r>
            <w:r>
              <w:rPr>
                <w:rFonts w:ascii="Times New Roman" w:hAnsi="Times New Roman"/>
                <w:spacing w:val="4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допущены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pacing w:val="4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самостоятельной</w:t>
            </w:r>
            <w:r>
              <w:rPr>
                <w:rFonts w:ascii="Times New Roman" w:hAnsi="Times New Roman"/>
                <w:spacing w:val="53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работе в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 период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обучения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 колледже;</w:t>
            </w:r>
          </w:p>
          <w:p w14:paraId="79942A68">
            <w:pPr>
              <w:pStyle w:val="7"/>
              <w:numPr>
                <w:ilvl w:val="0"/>
                <w:numId w:val="3"/>
              </w:numPr>
              <w:tabs>
                <w:tab w:val="left" w:pos="263"/>
              </w:tabs>
              <w:spacing w:before="0" w:after="0" w:line="240" w:lineRule="auto"/>
              <w:ind w:left="99" w:right="102" w:firstLine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у</w:t>
            </w:r>
            <w:r>
              <w:rPr>
                <w:rFonts w:ascii="Times New Roman" w:hAnsi="Times New Roman"/>
                <w:spacing w:val="3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100%</w:t>
            </w:r>
            <w:r>
              <w:rPr>
                <w:rFonts w:ascii="Times New Roman" w:hAnsi="Times New Roman"/>
                <w:spacing w:val="3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наставляемых</w:t>
            </w:r>
            <w:r>
              <w:rPr>
                <w:rFonts w:ascii="Times New Roman" w:hAnsi="Times New Roman"/>
                <w:spacing w:val="3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процесс</w:t>
            </w:r>
            <w:r>
              <w:rPr>
                <w:rFonts w:ascii="Times New Roman" w:hAnsi="Times New Roman"/>
                <w:spacing w:val="3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адаптации</w:t>
            </w:r>
            <w:r>
              <w:rPr>
                <w:rFonts w:ascii="Times New Roman" w:hAnsi="Times New Roman"/>
                <w:spacing w:val="3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на</w:t>
            </w:r>
            <w:r>
              <w:rPr>
                <w:rFonts w:ascii="Times New Roman" w:hAnsi="Times New Roman"/>
                <w:spacing w:val="3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предприятии</w:t>
            </w:r>
            <w:r>
              <w:rPr>
                <w:rFonts w:ascii="Times New Roman" w:hAnsi="Times New Roman"/>
                <w:spacing w:val="49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прошел </w:t>
            </w:r>
            <w:r>
              <w:rPr>
                <w:rFonts w:ascii="Times New Roman" w:hAnsi="Times New Roman"/>
                <w:spacing w:val="-1"/>
                <w:sz w:val="22"/>
              </w:rPr>
              <w:t>успешно;</w:t>
            </w:r>
          </w:p>
          <w:p w14:paraId="0C250375">
            <w:pPr>
              <w:pStyle w:val="7"/>
              <w:numPr>
                <w:ilvl w:val="0"/>
                <w:numId w:val="3"/>
              </w:numPr>
              <w:tabs>
                <w:tab w:val="left" w:pos="352"/>
              </w:tabs>
              <w:spacing w:before="2" w:after="0" w:line="240" w:lineRule="auto"/>
              <w:ind w:left="99" w:right="100" w:firstLine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100%</w:t>
            </w:r>
            <w:r>
              <w:rPr>
                <w:rFonts w:ascii="Times New Roman" w:hAnsi="Times New Roman"/>
                <w:spacing w:val="1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наставляемых</w:t>
            </w:r>
            <w:r>
              <w:rPr>
                <w:rFonts w:ascii="Times New Roman" w:hAnsi="Times New Roman"/>
                <w:spacing w:val="15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на</w:t>
            </w:r>
            <w:r>
              <w:rPr>
                <w:rFonts w:ascii="Times New Roman" w:hAnsi="Times New Roman"/>
                <w:spacing w:val="1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момент</w:t>
            </w:r>
            <w:r>
              <w:rPr>
                <w:rFonts w:ascii="Times New Roman" w:hAnsi="Times New Roman"/>
                <w:spacing w:val="1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окончания</w:t>
            </w:r>
            <w:r>
              <w:rPr>
                <w:rFonts w:ascii="Times New Roman" w:hAnsi="Times New Roman"/>
                <w:spacing w:val="1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колледжа</w:t>
            </w:r>
            <w:r>
              <w:rPr>
                <w:rFonts w:ascii="Times New Roman" w:hAnsi="Times New Roman"/>
                <w:spacing w:val="4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трудоустроены</w:t>
            </w:r>
            <w:r>
              <w:rPr>
                <w:rFonts w:ascii="Times New Roman" w:hAnsi="Times New Roman"/>
                <w:sz w:val="22"/>
              </w:rPr>
              <w:t xml:space="preserve"> и </w:t>
            </w:r>
            <w:r>
              <w:rPr>
                <w:rFonts w:ascii="Times New Roman" w:hAnsi="Times New Roman"/>
                <w:spacing w:val="-1"/>
                <w:sz w:val="22"/>
              </w:rPr>
              <w:t>адаптированы</w:t>
            </w:r>
            <w:r>
              <w:rPr>
                <w:rFonts w:ascii="Times New Roman" w:hAnsi="Times New Roman"/>
                <w:sz w:val="22"/>
              </w:rPr>
              <w:t xml:space="preserve"> к </w:t>
            </w:r>
            <w:r>
              <w:rPr>
                <w:rFonts w:ascii="Times New Roman" w:hAnsi="Times New Roman"/>
                <w:spacing w:val="-1"/>
                <w:sz w:val="22"/>
              </w:rPr>
              <w:t>условиям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предприятия;</w:t>
            </w:r>
          </w:p>
          <w:p w14:paraId="606C2B1F">
            <w:pPr>
              <w:pStyle w:val="7"/>
              <w:numPr>
                <w:ilvl w:val="0"/>
                <w:numId w:val="3"/>
              </w:numPr>
              <w:tabs>
                <w:tab w:val="left" w:pos="381"/>
              </w:tabs>
              <w:spacing w:before="1" w:after="0" w:line="252" w:lineRule="exact"/>
              <w:ind w:left="380" w:right="0" w:hanging="281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100%  </w:t>
            </w:r>
            <w:r>
              <w:rPr>
                <w:rFonts w:ascii="Times New Roman" w:hAnsi="Times New Roman"/>
                <w:spacing w:val="4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наставляемых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pacing w:val="4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получили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pacing w:val="4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смежную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pacing w:val="4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профессию</w:t>
            </w:r>
          </w:p>
          <w:p w14:paraId="55723236">
            <w:pPr>
              <w:pStyle w:val="8"/>
              <w:spacing w:line="240" w:lineRule="auto"/>
              <w:ind w:left="99" w:right="97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«Водитель</w:t>
            </w:r>
            <w:r>
              <w:rPr>
                <w:rFonts w:ascii="Times New Roman" w:hAnsi="Times New Roman"/>
                <w:spacing w:val="3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погрузчика»,</w:t>
            </w:r>
            <w:r>
              <w:rPr>
                <w:rFonts w:ascii="Times New Roman" w:hAnsi="Times New Roman"/>
                <w:spacing w:val="38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необходимую</w:t>
            </w:r>
            <w:r>
              <w:rPr>
                <w:rFonts w:ascii="Times New Roman" w:hAnsi="Times New Roman"/>
                <w:spacing w:val="36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для</w:t>
            </w:r>
            <w:r>
              <w:rPr>
                <w:rFonts w:ascii="Times New Roman" w:hAnsi="Times New Roman"/>
                <w:spacing w:val="3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выполнения</w:t>
            </w:r>
            <w:r>
              <w:rPr>
                <w:rFonts w:ascii="Times New Roman" w:hAnsi="Times New Roman"/>
                <w:spacing w:val="3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функциональных</w:t>
            </w:r>
            <w:r>
              <w:rPr>
                <w:rFonts w:ascii="Times New Roman" w:hAnsi="Times New Roman"/>
                <w:spacing w:val="2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обязанностей</w:t>
            </w:r>
            <w:r>
              <w:rPr>
                <w:rFonts w:ascii="Times New Roman" w:hAnsi="Times New Roman"/>
                <w:spacing w:val="26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при</w:t>
            </w:r>
            <w:r>
              <w:rPr>
                <w:rFonts w:ascii="Times New Roman" w:hAnsi="Times New Roman"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обслуживании</w:t>
            </w:r>
            <w:r>
              <w:rPr>
                <w:rFonts w:ascii="Times New Roman" w:hAnsi="Times New Roman"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грузовых</w:t>
            </w:r>
            <w:r>
              <w:rPr>
                <w:rFonts w:ascii="Times New Roman" w:hAnsi="Times New Roman"/>
                <w:spacing w:val="4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самосвалов</w:t>
            </w:r>
            <w:r>
              <w:rPr>
                <w:rFonts w:ascii="Times New Roman" w:hAnsi="Times New Roman"/>
                <w:spacing w:val="5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Белаз, в</w:t>
            </w:r>
            <w:r>
              <w:rPr>
                <w:rFonts w:ascii="Times New Roman" w:hAnsi="Times New Roman"/>
                <w:spacing w:val="5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соответствии</w:t>
            </w:r>
            <w:r>
              <w:rPr>
                <w:rFonts w:ascii="Times New Roman" w:hAnsi="Times New Roman"/>
                <w:spacing w:val="5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требованиями</w:t>
            </w:r>
            <w:r>
              <w:rPr>
                <w:rFonts w:ascii="Times New Roman" w:hAnsi="Times New Roman"/>
                <w:spacing w:val="4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предприятия </w:t>
            </w:r>
            <w:r>
              <w:rPr>
                <w:rFonts w:ascii="Times New Roman" w:hAnsi="Times New Roman"/>
                <w:spacing w:val="-2"/>
                <w:sz w:val="22"/>
              </w:rPr>
              <w:t>ОПК;</w:t>
            </w:r>
          </w:p>
          <w:p w14:paraId="2A334952">
            <w:pPr>
              <w:pStyle w:val="7"/>
              <w:numPr>
                <w:ilvl w:val="0"/>
                <w:numId w:val="3"/>
              </w:numPr>
              <w:tabs>
                <w:tab w:val="left" w:pos="386"/>
              </w:tabs>
              <w:spacing w:before="1" w:after="0" w:line="240" w:lineRule="auto"/>
              <w:ind w:left="99" w:right="99" w:firstLine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100%</w:t>
            </w:r>
            <w:r>
              <w:rPr>
                <w:rFonts w:ascii="Times New Roman" w:hAnsi="Times New Roman"/>
                <w:spacing w:val="5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наставляемых</w:t>
            </w:r>
            <w:r>
              <w:rPr>
                <w:rFonts w:ascii="Times New Roman" w:hAnsi="Times New Roman"/>
                <w:spacing w:val="48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после</w:t>
            </w:r>
            <w:r>
              <w:rPr>
                <w:rFonts w:ascii="Times New Roman" w:hAnsi="Times New Roman"/>
                <w:spacing w:val="5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успешного</w:t>
            </w:r>
            <w:r>
              <w:rPr>
                <w:rFonts w:ascii="Times New Roman" w:hAnsi="Times New Roman"/>
                <w:spacing w:val="5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прохождения</w:t>
            </w:r>
            <w:r>
              <w:rPr>
                <w:rFonts w:ascii="Times New Roman" w:hAnsi="Times New Roman"/>
                <w:spacing w:val="3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испытательного</w:t>
            </w:r>
            <w:r>
              <w:rPr>
                <w:rFonts w:ascii="Times New Roman" w:hAnsi="Times New Roman"/>
                <w:spacing w:val="3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срока</w:t>
            </w:r>
            <w:r>
              <w:rPr>
                <w:rFonts w:ascii="Times New Roman" w:hAnsi="Times New Roman"/>
                <w:spacing w:val="3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на</w:t>
            </w:r>
            <w:r>
              <w:rPr>
                <w:rFonts w:ascii="Times New Roman" w:hAnsi="Times New Roman"/>
                <w:spacing w:val="3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предприятии</w:t>
            </w:r>
            <w:r>
              <w:rPr>
                <w:rFonts w:ascii="Times New Roman" w:hAnsi="Times New Roman"/>
                <w:spacing w:val="3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были</w:t>
            </w:r>
            <w:r>
              <w:rPr>
                <w:rFonts w:ascii="Times New Roman" w:hAnsi="Times New Roman"/>
                <w:spacing w:val="3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переведены</w:t>
            </w:r>
            <w:r>
              <w:rPr>
                <w:rFonts w:ascii="Times New Roman" w:hAnsi="Times New Roman"/>
                <w:spacing w:val="3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на</w:t>
            </w:r>
            <w:r>
              <w:rPr>
                <w:rFonts w:ascii="Times New Roman" w:hAnsi="Times New Roman"/>
                <w:spacing w:val="5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обучение</w:t>
            </w:r>
            <w:r>
              <w:rPr>
                <w:rFonts w:ascii="Times New Roman" w:hAnsi="Times New Roman"/>
                <w:sz w:val="22"/>
              </w:rPr>
              <w:t xml:space="preserve"> в </w:t>
            </w:r>
            <w:r>
              <w:rPr>
                <w:rFonts w:ascii="Times New Roman" w:hAnsi="Times New Roman"/>
                <w:spacing w:val="-1"/>
                <w:sz w:val="22"/>
              </w:rPr>
              <w:t>колледже</w:t>
            </w:r>
            <w:r>
              <w:rPr>
                <w:rFonts w:ascii="Times New Roman" w:hAnsi="Times New Roman"/>
                <w:sz w:val="22"/>
              </w:rPr>
              <w:t xml:space="preserve"> по </w:t>
            </w:r>
            <w:r>
              <w:rPr>
                <w:rFonts w:ascii="Times New Roman" w:hAnsi="Times New Roman"/>
                <w:spacing w:val="-1"/>
                <w:sz w:val="22"/>
              </w:rPr>
              <w:t>индивидуальному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плану;</w:t>
            </w:r>
          </w:p>
          <w:p w14:paraId="76FDC289">
            <w:pPr>
              <w:pStyle w:val="7"/>
              <w:numPr>
                <w:ilvl w:val="0"/>
                <w:numId w:val="3"/>
              </w:numPr>
              <w:tabs>
                <w:tab w:val="left" w:pos="251"/>
              </w:tabs>
              <w:spacing w:before="1" w:after="0" w:line="240" w:lineRule="auto"/>
              <w:ind w:left="99" w:right="101" w:firstLine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100%</w:t>
            </w:r>
            <w:r>
              <w:rPr>
                <w:rFonts w:ascii="Times New Roman" w:hAnsi="Times New Roman"/>
                <w:spacing w:val="2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наставляемых</w:t>
            </w:r>
            <w:r>
              <w:rPr>
                <w:rFonts w:ascii="Times New Roman" w:hAnsi="Times New Roman"/>
                <w:spacing w:val="2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имеют</w:t>
            </w:r>
            <w:r>
              <w:rPr>
                <w:rFonts w:ascii="Times New Roman" w:hAnsi="Times New Roman"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договор</w:t>
            </w:r>
            <w:r>
              <w:rPr>
                <w:rFonts w:ascii="Times New Roman" w:hAnsi="Times New Roman"/>
                <w:spacing w:val="26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pacing w:val="2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целевом</w:t>
            </w:r>
            <w:r>
              <w:rPr>
                <w:rFonts w:ascii="Times New Roman" w:hAnsi="Times New Roman"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обучении</w:t>
            </w:r>
            <w:r>
              <w:rPr>
                <w:rFonts w:ascii="Times New Roman" w:hAnsi="Times New Roman"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pacing w:val="3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АО</w:t>
            </w:r>
            <w:r>
              <w:rPr>
                <w:rFonts w:ascii="Times New Roman" w:hAnsi="Times New Roman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«Русал-Ачинск»;</w:t>
            </w:r>
          </w:p>
          <w:p w14:paraId="6AC849F0">
            <w:pPr>
              <w:pStyle w:val="7"/>
              <w:numPr>
                <w:ilvl w:val="0"/>
                <w:numId w:val="3"/>
              </w:numPr>
              <w:tabs>
                <w:tab w:val="left" w:pos="314"/>
                <w:tab w:val="left" w:pos="2060"/>
                <w:tab w:val="left" w:pos="3518"/>
                <w:tab w:val="left" w:pos="4922"/>
              </w:tabs>
              <w:spacing w:before="1" w:after="0" w:line="240" w:lineRule="auto"/>
              <w:ind w:left="99" w:right="99" w:firstLine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100%</w:t>
            </w:r>
            <w:r>
              <w:rPr>
                <w:rFonts w:ascii="Times New Roman" w:hAnsi="Times New Roman"/>
                <w:spacing w:val="3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наставляемых</w:t>
            </w:r>
            <w:r>
              <w:rPr>
                <w:rFonts w:ascii="Times New Roman" w:hAnsi="Times New Roman"/>
                <w:spacing w:val="3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успешно</w:t>
            </w:r>
            <w:r>
              <w:rPr>
                <w:rFonts w:ascii="Times New Roman" w:hAnsi="Times New Roman"/>
                <w:spacing w:val="3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сдали</w:t>
            </w:r>
            <w:r>
              <w:rPr>
                <w:rFonts w:ascii="Times New Roman" w:hAnsi="Times New Roman"/>
                <w:spacing w:val="3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демонстрационный</w:t>
            </w:r>
            <w:r>
              <w:rPr>
                <w:rFonts w:ascii="Times New Roman" w:hAnsi="Times New Roman"/>
                <w:spacing w:val="4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экзамен,</w:t>
            </w:r>
            <w:r>
              <w:rPr>
                <w:rFonts w:ascii="Times New Roman" w:hAnsi="Times New Roman"/>
                <w:spacing w:val="1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продемонстрировав</w:t>
            </w:r>
            <w:r>
              <w:rPr>
                <w:rFonts w:ascii="Times New Roman" w:hAnsi="Times New Roman"/>
                <w:spacing w:val="1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высокие</w:t>
            </w:r>
            <w:r>
              <w:rPr>
                <w:rFonts w:ascii="Times New Roman" w:hAnsi="Times New Roman"/>
                <w:spacing w:val="1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результаты,</w:t>
            </w:r>
            <w:r>
              <w:rPr>
                <w:rFonts w:ascii="Times New Roman" w:hAnsi="Times New Roman"/>
                <w:spacing w:val="1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что</w:t>
            </w:r>
            <w:r>
              <w:rPr>
                <w:rFonts w:ascii="Times New Roman" w:hAnsi="Times New Roman"/>
                <w:spacing w:val="4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подтверждает</w:t>
            </w:r>
            <w:r>
              <w:rPr>
                <w:rFonts w:ascii="Times New Roman" w:hAnsi="Times New Roman"/>
                <w:spacing w:val="-1"/>
                <w:sz w:val="22"/>
              </w:rPr>
              <w:tab/>
            </w:r>
            <w:r>
              <w:rPr>
                <w:rFonts w:ascii="Times New Roman" w:hAnsi="Times New Roman"/>
                <w:spacing w:val="-1"/>
                <w:w w:val="95"/>
                <w:sz w:val="22"/>
              </w:rPr>
              <w:t>высокий</w:t>
            </w:r>
            <w:r>
              <w:rPr>
                <w:rFonts w:ascii="Times New Roman" w:hAnsi="Times New Roman"/>
                <w:spacing w:val="-1"/>
                <w:w w:val="95"/>
                <w:sz w:val="22"/>
              </w:rPr>
              <w:tab/>
            </w:r>
            <w:r>
              <w:rPr>
                <w:rFonts w:ascii="Times New Roman" w:hAnsi="Times New Roman"/>
                <w:spacing w:val="-1"/>
                <w:sz w:val="22"/>
              </w:rPr>
              <w:t>уровень</w:t>
            </w:r>
            <w:r>
              <w:rPr>
                <w:rFonts w:ascii="Times New Roman" w:hAnsi="Times New Roman"/>
                <w:spacing w:val="-1"/>
                <w:sz w:val="22"/>
              </w:rPr>
              <w:tab/>
            </w:r>
            <w:r>
              <w:rPr>
                <w:rFonts w:ascii="Times New Roman" w:hAnsi="Times New Roman"/>
                <w:spacing w:val="-1"/>
                <w:sz w:val="22"/>
              </w:rPr>
              <w:t>овладения</w:t>
            </w:r>
            <w:r>
              <w:rPr>
                <w:rFonts w:ascii="Times New Roman" w:hAnsi="Times New Roman"/>
                <w:spacing w:val="3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профессиональными компетенциями;</w:t>
            </w:r>
          </w:p>
          <w:p w14:paraId="30E9CEC2">
            <w:pPr>
              <w:pStyle w:val="7"/>
              <w:numPr>
                <w:ilvl w:val="0"/>
                <w:numId w:val="3"/>
              </w:numPr>
              <w:tabs>
                <w:tab w:val="left" w:pos="299"/>
                <w:tab w:val="left" w:pos="1789"/>
                <w:tab w:val="left" w:pos="2535"/>
                <w:tab w:val="left" w:pos="4481"/>
              </w:tabs>
              <w:spacing w:before="0" w:after="0" w:line="240" w:lineRule="auto"/>
              <w:ind w:left="99" w:right="100" w:firstLine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100%</w:t>
            </w:r>
            <w:r>
              <w:rPr>
                <w:rFonts w:ascii="Times New Roman" w:hAnsi="Times New Roman"/>
                <w:spacing w:val="2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наставляемых</w:t>
            </w:r>
            <w:r>
              <w:rPr>
                <w:rFonts w:ascii="Times New Roman" w:hAnsi="Times New Roman"/>
                <w:spacing w:val="1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прошли</w:t>
            </w:r>
            <w:r>
              <w:rPr>
                <w:rFonts w:ascii="Times New Roman" w:hAnsi="Times New Roman"/>
                <w:spacing w:val="1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подготовку</w:t>
            </w:r>
            <w:r>
              <w:rPr>
                <w:rFonts w:ascii="Times New Roman" w:hAnsi="Times New Roman"/>
                <w:spacing w:val="16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pacing w:val="1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независимой</w:t>
            </w:r>
            <w:r>
              <w:rPr>
                <w:rFonts w:ascii="Times New Roman" w:hAnsi="Times New Roman"/>
                <w:spacing w:val="4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оценке</w:t>
            </w:r>
            <w:r>
              <w:rPr>
                <w:rFonts w:ascii="Times New Roman" w:hAnsi="Times New Roman"/>
                <w:spacing w:val="4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по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квалификации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«Автомеханик</w:t>
            </w:r>
            <w:r>
              <w:rPr>
                <w:rFonts w:ascii="Times New Roman" w:hAnsi="Times New Roman"/>
                <w:spacing w:val="43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по</w:t>
            </w:r>
            <w:r>
              <w:rPr>
                <w:rFonts w:ascii="Times New Roman" w:hAnsi="Times New Roman"/>
                <w:spacing w:val="4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предпродажной</w:t>
            </w:r>
            <w:r>
              <w:rPr>
                <w:rFonts w:ascii="Times New Roman" w:hAnsi="Times New Roman"/>
                <w:spacing w:val="3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подготовке</w:t>
            </w:r>
            <w:r>
              <w:rPr>
                <w:rFonts w:ascii="Times New Roman" w:hAnsi="Times New Roman"/>
                <w:spacing w:val="-1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pacing w:val="-1"/>
                <w:sz w:val="22"/>
              </w:rPr>
              <w:t>техническому</w:t>
            </w:r>
            <w:r>
              <w:rPr>
                <w:rFonts w:ascii="Times New Roman" w:hAnsi="Times New Roman"/>
                <w:spacing w:val="-1"/>
                <w:sz w:val="22"/>
              </w:rPr>
              <w:tab/>
            </w:r>
            <w:r>
              <w:rPr>
                <w:rFonts w:ascii="Times New Roman" w:hAnsi="Times New Roman"/>
                <w:spacing w:val="-1"/>
                <w:sz w:val="22"/>
              </w:rPr>
              <w:t>обслуживанию</w:t>
            </w:r>
            <w:r>
              <w:rPr>
                <w:rFonts w:ascii="Times New Roman" w:hAnsi="Times New Roman"/>
                <w:spacing w:val="3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автотранспортных</w:t>
            </w:r>
            <w:r>
              <w:rPr>
                <w:rFonts w:ascii="Times New Roman" w:hAnsi="Times New Roman"/>
                <w:spacing w:val="48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средств</w:t>
            </w:r>
            <w:r>
              <w:rPr>
                <w:rFonts w:ascii="Times New Roman" w:hAnsi="Times New Roman"/>
                <w:spacing w:val="4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(АТС)»</w:t>
            </w:r>
            <w:r>
              <w:rPr>
                <w:rFonts w:ascii="Times New Roman" w:hAnsi="Times New Roman"/>
                <w:spacing w:val="4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(3-й</w:t>
            </w:r>
            <w:r>
              <w:rPr>
                <w:rFonts w:ascii="Times New Roman" w:hAnsi="Times New Roman"/>
                <w:spacing w:val="5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уровень</w:t>
            </w:r>
            <w:r>
              <w:rPr>
                <w:rFonts w:ascii="Times New Roman" w:hAnsi="Times New Roman"/>
                <w:spacing w:val="4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квалификации);</w:t>
            </w:r>
          </w:p>
          <w:p w14:paraId="32B7CD01">
            <w:pPr>
              <w:pStyle w:val="7"/>
              <w:numPr>
                <w:ilvl w:val="0"/>
                <w:numId w:val="3"/>
              </w:numPr>
              <w:tabs>
                <w:tab w:val="left" w:pos="259"/>
              </w:tabs>
              <w:spacing w:before="0" w:after="0" w:line="240" w:lineRule="auto"/>
              <w:ind w:left="99" w:right="98" w:firstLine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100%</w:t>
            </w:r>
            <w:r>
              <w:rPr>
                <w:rFonts w:ascii="Times New Roman" w:hAnsi="Times New Roman"/>
                <w:spacing w:val="3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наставляемых</w:t>
            </w:r>
            <w:r>
              <w:rPr>
                <w:rFonts w:ascii="Times New Roman" w:hAnsi="Times New Roman"/>
                <w:spacing w:val="3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по</w:t>
            </w:r>
            <w:r>
              <w:rPr>
                <w:rFonts w:ascii="Times New Roman" w:hAnsi="Times New Roman"/>
                <w:spacing w:val="3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завершению</w:t>
            </w:r>
            <w:r>
              <w:rPr>
                <w:rFonts w:ascii="Times New Roman" w:hAnsi="Times New Roman"/>
                <w:spacing w:val="3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обучения</w:t>
            </w:r>
            <w:r>
              <w:rPr>
                <w:rFonts w:ascii="Times New Roman" w:hAnsi="Times New Roman"/>
                <w:spacing w:val="3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3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колледже</w:t>
            </w:r>
            <w:r>
              <w:rPr>
                <w:rFonts w:ascii="Times New Roman" w:hAnsi="Times New Roman"/>
                <w:spacing w:val="5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продолжили</w:t>
            </w:r>
            <w:r>
              <w:rPr>
                <w:rFonts w:ascii="Times New Roman" w:hAnsi="Times New Roman"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работать</w:t>
            </w:r>
            <w:r>
              <w:rPr>
                <w:rFonts w:ascii="Times New Roman" w:hAnsi="Times New Roman"/>
                <w:spacing w:val="-5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АО</w:t>
            </w:r>
            <w:r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«Русал-Ачинск»:</w:t>
            </w:r>
            <w:r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один</w:t>
            </w:r>
            <w:r>
              <w:rPr>
                <w:rFonts w:ascii="Times New Roman" w:hAnsi="Times New Roman"/>
                <w:spacing w:val="-8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выпускник</w:t>
            </w:r>
            <w:r>
              <w:rPr>
                <w:rFonts w:ascii="Times New Roman" w:hAnsi="Times New Roman"/>
                <w:spacing w:val="23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должности</w:t>
            </w:r>
            <w:r>
              <w:rPr>
                <w:rFonts w:ascii="Times New Roman" w:hAnsi="Times New Roman"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«Слесарь</w:t>
            </w:r>
            <w:r>
              <w:rPr>
                <w:rFonts w:ascii="Times New Roman" w:hAnsi="Times New Roman"/>
                <w:spacing w:val="2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по</w:t>
            </w:r>
            <w:r>
              <w:rPr>
                <w:rFonts w:ascii="Times New Roman" w:hAnsi="Times New Roman"/>
                <w:spacing w:val="2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ремонту</w:t>
            </w:r>
            <w:r>
              <w:rPr>
                <w:rFonts w:ascii="Times New Roman" w:hAnsi="Times New Roman"/>
                <w:spacing w:val="2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автомобилей</w:t>
            </w:r>
            <w:r>
              <w:rPr>
                <w:rFonts w:ascii="Times New Roman" w:hAnsi="Times New Roman"/>
                <w:spacing w:val="2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(Белаз)»</w:t>
            </w:r>
            <w:r>
              <w:rPr>
                <w:rFonts w:ascii="Times New Roman" w:hAnsi="Times New Roman"/>
                <w:spacing w:val="2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по</w:t>
            </w:r>
            <w:r>
              <w:rPr>
                <w:rFonts w:ascii="Times New Roman" w:hAnsi="Times New Roman"/>
                <w:spacing w:val="65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более</w:t>
            </w:r>
            <w:r>
              <w:rPr>
                <w:rFonts w:ascii="Times New Roman" w:hAnsi="Times New Roman"/>
                <w:spacing w:val="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высокому</w:t>
            </w:r>
            <w:r>
              <w:rPr>
                <w:rFonts w:ascii="Times New Roman" w:hAnsi="Times New Roman"/>
                <w:spacing w:val="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квалификационному</w:t>
            </w:r>
            <w:r>
              <w:rPr>
                <w:rFonts w:ascii="Times New Roman" w:hAnsi="Times New Roman"/>
                <w:spacing w:val="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разряду</w:t>
            </w:r>
            <w:r>
              <w:rPr>
                <w:rFonts w:ascii="Times New Roman" w:hAnsi="Times New Roman"/>
                <w:spacing w:val="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(пятый),</w:t>
            </w:r>
            <w:r>
              <w:rPr>
                <w:rFonts w:ascii="Times New Roman" w:hAnsi="Times New Roman"/>
                <w:spacing w:val="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два</w:t>
            </w:r>
            <w:r>
              <w:rPr>
                <w:rFonts w:ascii="Times New Roman" w:hAnsi="Times New Roman"/>
                <w:spacing w:val="5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выпускника</w:t>
            </w:r>
            <w:r>
              <w:rPr>
                <w:rFonts w:ascii="Times New Roman" w:hAnsi="Times New Roman"/>
                <w:spacing w:val="2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2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другой</w:t>
            </w:r>
            <w:r>
              <w:rPr>
                <w:rFonts w:ascii="Times New Roman" w:hAnsi="Times New Roman"/>
                <w:spacing w:val="2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должности</w:t>
            </w:r>
            <w:r>
              <w:rPr>
                <w:rFonts w:ascii="Times New Roman" w:hAnsi="Times New Roman"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2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Помощник</w:t>
            </w:r>
            <w:r>
              <w:rPr>
                <w:rFonts w:ascii="Times New Roman" w:hAnsi="Times New Roman"/>
                <w:spacing w:val="2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экскаватора</w:t>
            </w:r>
            <w:r>
              <w:rPr>
                <w:rFonts w:ascii="Times New Roman" w:hAnsi="Times New Roman"/>
                <w:spacing w:val="2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pacing w:val="5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разряда.</w:t>
            </w:r>
          </w:p>
          <w:p w14:paraId="1037BC2F">
            <w:pPr>
              <w:pStyle w:val="8"/>
              <w:spacing w:before="0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73E0579E">
            <w:pPr>
              <w:pStyle w:val="8"/>
              <w:spacing w:line="240" w:lineRule="auto"/>
              <w:ind w:left="99" w:righ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Качественные</w:t>
            </w:r>
            <w:r>
              <w:rPr>
                <w:rFonts w:ascii="Times New Roman" w:hAnsi="Times New Roman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результаты:</w:t>
            </w:r>
          </w:p>
          <w:p w14:paraId="1494559D">
            <w:pPr>
              <w:pStyle w:val="7"/>
              <w:numPr>
                <w:ilvl w:val="0"/>
                <w:numId w:val="3"/>
              </w:numPr>
              <w:tabs>
                <w:tab w:val="left" w:pos="227"/>
              </w:tabs>
              <w:spacing w:before="2" w:after="0" w:line="252" w:lineRule="exact"/>
              <w:ind w:left="227" w:right="0" w:hanging="128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улучшение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образовательных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результатов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студентов;</w:t>
            </w:r>
          </w:p>
          <w:p w14:paraId="06FDA9B7">
            <w:pPr>
              <w:pStyle w:val="7"/>
              <w:numPr>
                <w:ilvl w:val="0"/>
                <w:numId w:val="3"/>
              </w:numPr>
              <w:tabs>
                <w:tab w:val="left" w:pos="251"/>
              </w:tabs>
              <w:spacing w:before="0" w:after="0" w:line="240" w:lineRule="auto"/>
              <w:ind w:left="99" w:right="102" w:firstLine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готовность</w:t>
            </w:r>
            <w:r>
              <w:rPr>
                <w:rFonts w:ascii="Times New Roman" w:hAnsi="Times New Roman"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выпускников</w:t>
            </w:r>
            <w:r>
              <w:rPr>
                <w:rFonts w:ascii="Times New Roman" w:hAnsi="Times New Roman"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pacing w:val="2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самостоятельной,</w:t>
            </w:r>
            <w:r>
              <w:rPr>
                <w:rFonts w:ascii="Times New Roman" w:hAnsi="Times New Roman"/>
                <w:spacing w:val="2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осознанной</w:t>
            </w:r>
            <w:r>
              <w:rPr>
                <w:rFonts w:ascii="Times New Roman" w:hAnsi="Times New Roman"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4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социально-продуктивной деятельности;</w:t>
            </w:r>
          </w:p>
          <w:p w14:paraId="1068ED4B">
            <w:pPr>
              <w:pStyle w:val="7"/>
              <w:numPr>
                <w:ilvl w:val="0"/>
                <w:numId w:val="3"/>
              </w:numPr>
              <w:tabs>
                <w:tab w:val="left" w:pos="225"/>
              </w:tabs>
              <w:spacing w:before="1" w:after="0" w:line="252" w:lineRule="exact"/>
              <w:ind w:left="224" w:right="0" w:hanging="125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раскрытие </w:t>
            </w:r>
            <w:r>
              <w:rPr>
                <w:rFonts w:ascii="Times New Roman" w:hAnsi="Times New Roman"/>
                <w:spacing w:val="-1"/>
                <w:sz w:val="22"/>
              </w:rPr>
              <w:t>профессионального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потенциала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обучающихся;</w:t>
            </w:r>
          </w:p>
          <w:p w14:paraId="2313D023">
            <w:pPr>
              <w:pStyle w:val="7"/>
              <w:numPr>
                <w:ilvl w:val="0"/>
                <w:numId w:val="3"/>
              </w:numPr>
              <w:tabs>
                <w:tab w:val="left" w:pos="340"/>
              </w:tabs>
              <w:spacing w:before="0" w:after="0" w:line="240" w:lineRule="auto"/>
              <w:ind w:left="99" w:right="97" w:firstLine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сокращение</w:t>
            </w:r>
            <w:r>
              <w:rPr>
                <w:rFonts w:ascii="Times New Roman" w:hAnsi="Times New Roman"/>
                <w:spacing w:val="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периода</w:t>
            </w:r>
            <w:r>
              <w:rPr>
                <w:rFonts w:ascii="Times New Roman" w:hAnsi="Times New Roman"/>
                <w:spacing w:val="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профессиональной</w:t>
            </w:r>
            <w:r>
              <w:rPr>
                <w:rFonts w:ascii="Times New Roman" w:hAnsi="Times New Roman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социальной</w:t>
            </w:r>
            <w:r>
              <w:rPr>
                <w:rFonts w:ascii="Times New Roman" w:hAnsi="Times New Roman"/>
                <w:spacing w:val="4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адаптации выпускников;</w:t>
            </w:r>
          </w:p>
          <w:p w14:paraId="59ED36A5">
            <w:pPr>
              <w:pStyle w:val="7"/>
              <w:numPr>
                <w:ilvl w:val="0"/>
                <w:numId w:val="3"/>
              </w:numPr>
              <w:tabs>
                <w:tab w:val="left" w:pos="304"/>
              </w:tabs>
              <w:spacing w:before="0" w:after="0" w:line="240" w:lineRule="auto"/>
              <w:ind w:left="99" w:right="100" w:firstLine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выстроены</w:t>
            </w:r>
            <w:r>
              <w:rPr>
                <w:rFonts w:ascii="Times New Roman" w:hAnsi="Times New Roman"/>
                <w:spacing w:val="2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партнерские</w:t>
            </w:r>
            <w:r>
              <w:rPr>
                <w:rFonts w:ascii="Times New Roman" w:hAnsi="Times New Roman"/>
                <w:spacing w:val="2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отношения</w:t>
            </w:r>
            <w:r>
              <w:rPr>
                <w:rFonts w:ascii="Times New Roman" w:hAnsi="Times New Roman"/>
                <w:spacing w:val="2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между</w:t>
            </w:r>
            <w:r>
              <w:rPr>
                <w:rFonts w:ascii="Times New Roman" w:hAnsi="Times New Roman"/>
                <w:spacing w:val="1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участниками</w:t>
            </w:r>
            <w:r>
              <w:rPr>
                <w:rFonts w:ascii="Times New Roman" w:hAnsi="Times New Roman"/>
                <w:spacing w:val="47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практики </w:t>
            </w:r>
            <w:r>
              <w:rPr>
                <w:rFonts w:ascii="Times New Roman" w:hAnsi="Times New Roman"/>
                <w:spacing w:val="-1"/>
                <w:sz w:val="22"/>
              </w:rPr>
              <w:t>наставничества;</w:t>
            </w:r>
          </w:p>
          <w:p w14:paraId="2ABB628E">
            <w:pPr>
              <w:pStyle w:val="7"/>
              <w:numPr>
                <w:ilvl w:val="0"/>
                <w:numId w:val="3"/>
              </w:numPr>
              <w:tabs>
                <w:tab w:val="left" w:pos="302"/>
              </w:tabs>
              <w:spacing w:before="1" w:after="0" w:line="240" w:lineRule="auto"/>
              <w:ind w:left="99" w:right="102" w:firstLine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повышение</w:t>
            </w:r>
            <w:r>
              <w:rPr>
                <w:rFonts w:ascii="Times New Roman" w:hAnsi="Times New Roman"/>
                <w:spacing w:val="1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мотивации</w:t>
            </w:r>
            <w:r>
              <w:rPr>
                <w:rFonts w:ascii="Times New Roman" w:hAnsi="Times New Roman"/>
                <w:spacing w:val="18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у</w:t>
            </w:r>
            <w:r>
              <w:rPr>
                <w:rFonts w:ascii="Times New Roman" w:hAnsi="Times New Roman"/>
                <w:spacing w:val="1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наставляемых</w:t>
            </w:r>
            <w:r>
              <w:rPr>
                <w:rFonts w:ascii="Times New Roman" w:hAnsi="Times New Roman"/>
                <w:spacing w:val="19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pacing w:val="1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постановке</w:t>
            </w:r>
            <w:r>
              <w:rPr>
                <w:rFonts w:ascii="Times New Roman" w:hAnsi="Times New Roman"/>
                <w:spacing w:val="19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5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достижению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новых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целей;</w:t>
            </w:r>
          </w:p>
          <w:p w14:paraId="74147B3F">
            <w:pPr>
              <w:pStyle w:val="7"/>
              <w:numPr>
                <w:ilvl w:val="0"/>
                <w:numId w:val="3"/>
              </w:numPr>
              <w:tabs>
                <w:tab w:val="left" w:pos="410"/>
              </w:tabs>
              <w:spacing w:before="1" w:after="0" w:line="240" w:lineRule="auto"/>
              <w:ind w:left="409" w:right="0" w:hanging="31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сформирован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/>
                <w:spacing w:val="1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навык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/>
                <w:spacing w:val="1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полноценной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/>
                <w:spacing w:val="1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включенности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/>
                <w:spacing w:val="16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в</w:t>
            </w:r>
          </w:p>
        </w:tc>
      </w:tr>
    </w:tbl>
    <w:p w14:paraId="312F4144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  <w:sectPr>
          <w:pgSz w:w="11910" w:h="16840"/>
          <w:pgMar w:top="1040" w:right="740" w:bottom="280" w:left="1600" w:header="720" w:footer="720" w:gutter="0"/>
          <w:cols w:space="720" w:num="1"/>
        </w:sectPr>
      </w:pPr>
    </w:p>
    <w:p w14:paraId="634A7BAC">
      <w:pPr>
        <w:spacing w:before="10" w:line="240" w:lineRule="auto"/>
        <w:rPr>
          <w:rFonts w:ascii="Times New Roman" w:hAnsi="Times New Roman" w:eastAsia="Times New Roman" w:cs="Times New Roman"/>
          <w:sz w:val="6"/>
          <w:szCs w:val="6"/>
        </w:rPr>
      </w:pPr>
    </w:p>
    <w:tbl>
      <w:tblPr>
        <w:tblStyle w:val="4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9"/>
        <w:gridCol w:w="6006"/>
      </w:tblGrid>
      <w:tr w14:paraId="6E44F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exac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9D281"/>
        </w:tc>
        <w:tc>
          <w:tcPr>
            <w:tcW w:w="6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C22AD">
            <w:pPr>
              <w:pStyle w:val="8"/>
              <w:spacing w:line="248" w:lineRule="exact"/>
              <w:ind w:left="99" w:righ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производительный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труд;</w:t>
            </w:r>
          </w:p>
          <w:p w14:paraId="004C3FD7">
            <w:pPr>
              <w:pStyle w:val="8"/>
              <w:spacing w:line="240" w:lineRule="auto"/>
              <w:ind w:left="99" w:right="99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18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сформированы</w:t>
            </w:r>
            <w:r>
              <w:rPr>
                <w:rFonts w:ascii="Times New Roman" w:hAnsi="Times New Roman"/>
                <w:spacing w:val="1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личностные</w:t>
            </w:r>
            <w:r>
              <w:rPr>
                <w:rFonts w:ascii="Times New Roman" w:hAnsi="Times New Roman"/>
                <w:spacing w:val="1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качества:</w:t>
            </w:r>
            <w:r>
              <w:rPr>
                <w:rFonts w:ascii="Times New Roman" w:hAnsi="Times New Roman"/>
                <w:spacing w:val="2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инициативность,</w:t>
            </w:r>
            <w:r>
              <w:rPr>
                <w:rFonts w:ascii="Times New Roman" w:hAnsi="Times New Roman"/>
                <w:spacing w:val="4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исполнительность,</w:t>
            </w:r>
            <w:r>
              <w:rPr>
                <w:rFonts w:ascii="Times New Roman" w:hAnsi="Times New Roman"/>
                <w:spacing w:val="3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нацеленность</w:t>
            </w:r>
            <w:r>
              <w:rPr>
                <w:rFonts w:ascii="Times New Roman" w:hAnsi="Times New Roman"/>
                <w:spacing w:val="33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на</w:t>
            </w:r>
            <w:r>
              <w:rPr>
                <w:rFonts w:ascii="Times New Roman" w:hAnsi="Times New Roman"/>
                <w:spacing w:val="3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результат,</w:t>
            </w:r>
            <w:r>
              <w:rPr>
                <w:rFonts w:ascii="Times New Roman" w:hAnsi="Times New Roman"/>
                <w:spacing w:val="3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высокое</w:t>
            </w:r>
            <w:r>
              <w:rPr>
                <w:rFonts w:ascii="Times New Roman" w:hAnsi="Times New Roman"/>
                <w:spacing w:val="6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чувство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ответственности.</w:t>
            </w:r>
          </w:p>
        </w:tc>
      </w:tr>
      <w:tr w14:paraId="412E4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exac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B9A6E">
            <w:pPr>
              <w:pStyle w:val="8"/>
              <w:spacing w:line="241" w:lineRule="auto"/>
              <w:ind w:left="102" w:right="100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Партнёры</w:t>
            </w:r>
            <w:r>
              <w:rPr>
                <w:rFonts w:ascii="Times New Roman" w:hAnsi="Times New Roman"/>
                <w:sz w:val="22"/>
              </w:rPr>
              <w:t xml:space="preserve"> в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 реализации</w:t>
            </w:r>
            <w:r>
              <w:rPr>
                <w:rFonts w:ascii="Times New Roman" w:hAnsi="Times New Roman"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практики</w:t>
            </w:r>
          </w:p>
          <w:p w14:paraId="1BD1BA88">
            <w:pPr>
              <w:pStyle w:val="8"/>
              <w:spacing w:line="241" w:lineRule="auto"/>
              <w:ind w:left="102" w:right="778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pacing w:val="-1"/>
                <w:sz w:val="22"/>
              </w:rPr>
              <w:t>(с</w:t>
            </w:r>
            <w:r>
              <w:rPr>
                <w:rFonts w:ascii="Times New Roman" w:hAnsi="Times New Roman"/>
                <w:i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информацией</w:t>
            </w:r>
            <w:r>
              <w:rPr>
                <w:rFonts w:ascii="Times New Roman" w:hAnsi="Times New Roman"/>
                <w:i/>
                <w:sz w:val="22"/>
              </w:rPr>
              <w:t xml:space="preserve"> о</w:t>
            </w:r>
            <w:r>
              <w:rPr>
                <w:rFonts w:ascii="Times New Roman" w:hAnsi="Times New Roman"/>
                <w:i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формах</w:t>
            </w:r>
            <w:r>
              <w:rPr>
                <w:rFonts w:ascii="Times New Roman" w:hAnsi="Times New Roman"/>
                <w:i/>
                <w:spacing w:val="21"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взаимодействия)</w:t>
            </w:r>
          </w:p>
        </w:tc>
        <w:tc>
          <w:tcPr>
            <w:tcW w:w="6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B9F58">
            <w:pPr>
              <w:pStyle w:val="8"/>
              <w:spacing w:line="246" w:lineRule="exact"/>
              <w:ind w:left="99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АО</w:t>
            </w:r>
            <w:r>
              <w:rPr>
                <w:rFonts w:ascii="Times New Roman" w:hAnsi="Times New Roman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«Русал-Ачинск»</w:t>
            </w:r>
          </w:p>
        </w:tc>
      </w:tr>
      <w:tr w14:paraId="2CD15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3" w:hRule="exac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C380E">
            <w:pPr>
              <w:pStyle w:val="8"/>
              <w:spacing w:line="246" w:lineRule="exact"/>
              <w:ind w:left="102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Возможность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тиражирования</w:t>
            </w:r>
          </w:p>
          <w:p w14:paraId="54C3976E">
            <w:pPr>
              <w:pStyle w:val="8"/>
              <w:spacing w:before="1" w:line="240" w:lineRule="auto"/>
              <w:ind w:left="102"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pacing w:val="-1"/>
                <w:sz w:val="22"/>
              </w:rPr>
              <w:t>(при</w:t>
            </w:r>
            <w:r>
              <w:rPr>
                <w:rFonts w:ascii="Times New Roman" w:hAnsi="Times New Roman"/>
                <w:i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наличии)</w:t>
            </w:r>
          </w:p>
        </w:tc>
        <w:tc>
          <w:tcPr>
            <w:tcW w:w="6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63C7E">
            <w:pPr>
              <w:pStyle w:val="7"/>
              <w:numPr>
                <w:ilvl w:val="0"/>
                <w:numId w:val="4"/>
              </w:numPr>
              <w:tabs>
                <w:tab w:val="left" w:pos="808"/>
                <w:tab w:val="left" w:pos="1393"/>
                <w:tab w:val="left" w:pos="1909"/>
                <w:tab w:val="left" w:pos="2168"/>
                <w:tab w:val="left" w:pos="2292"/>
                <w:tab w:val="left" w:pos="2537"/>
                <w:tab w:val="left" w:pos="3388"/>
                <w:tab w:val="left" w:pos="3814"/>
                <w:tab w:val="left" w:pos="4039"/>
                <w:tab w:val="left" w:pos="4530"/>
                <w:tab w:val="left" w:pos="4992"/>
                <w:tab w:val="left" w:pos="5099"/>
                <w:tab w:val="left" w:pos="5399"/>
                <w:tab w:val="left" w:pos="5537"/>
              </w:tabs>
              <w:spacing w:before="0" w:after="0" w:line="240" w:lineRule="auto"/>
              <w:ind w:left="99" w:right="10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Условия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для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pacing w:val="-1"/>
                <w:sz w:val="22"/>
              </w:rPr>
              <w:t>внедрения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практики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pacing w:val="-1"/>
                <w:sz w:val="22"/>
              </w:rPr>
              <w:t>иных</w:t>
            </w:r>
            <w:r>
              <w:rPr>
                <w:rFonts w:ascii="Times New Roman" w:hAnsi="Times New Roman"/>
                <w:spacing w:val="28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организациях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для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достижения желаемого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результата</w:t>
            </w:r>
            <w:r>
              <w:rPr>
                <w:rFonts w:ascii="Times New Roman" w:hAnsi="Times New Roman"/>
                <w:spacing w:val="4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Описанная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практика</w:t>
            </w:r>
            <w:r>
              <w:rPr>
                <w:rFonts w:ascii="Times New Roman" w:hAnsi="Times New Roman"/>
                <w:spacing w:val="4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наставничества</w:t>
            </w:r>
            <w:r>
              <w:rPr>
                <w:rFonts w:ascii="Times New Roman" w:hAnsi="Times New Roman"/>
                <w:spacing w:val="4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универсальна</w:t>
            </w:r>
            <w:r>
              <w:rPr>
                <w:rFonts w:ascii="Times New Roman" w:hAnsi="Times New Roman"/>
                <w:spacing w:val="4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может</w:t>
            </w:r>
            <w:r>
              <w:rPr>
                <w:rFonts w:ascii="Times New Roman" w:hAnsi="Times New Roman"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быть </w:t>
            </w:r>
            <w:r>
              <w:rPr>
                <w:rFonts w:ascii="Times New Roman" w:hAnsi="Times New Roman"/>
                <w:spacing w:val="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использоваться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на </w:t>
            </w:r>
            <w:r>
              <w:rPr>
                <w:rFonts w:ascii="Times New Roman" w:hAnsi="Times New Roman"/>
                <w:spacing w:val="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других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предприятиях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и </w:t>
            </w:r>
            <w:r>
              <w:rPr>
                <w:rFonts w:ascii="Times New Roman" w:hAnsi="Times New Roman"/>
                <w:spacing w:val="9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в </w:t>
            </w:r>
            <w:r>
              <w:rPr>
                <w:rFonts w:ascii="Times New Roman" w:hAnsi="Times New Roman"/>
                <w:spacing w:val="8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других</w:t>
            </w:r>
            <w:r>
              <w:rPr>
                <w:rFonts w:ascii="Times New Roman" w:hAnsi="Times New Roman"/>
                <w:spacing w:val="4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профессиональных</w:t>
            </w:r>
            <w:r>
              <w:rPr>
                <w:rFonts w:ascii="Times New Roman" w:hAnsi="Times New Roman"/>
                <w:spacing w:val="-1"/>
                <w:sz w:val="22"/>
              </w:rPr>
              <w:tab/>
            </w:r>
            <w:r>
              <w:rPr>
                <w:rFonts w:ascii="Times New Roman" w:hAnsi="Times New Roman"/>
                <w:spacing w:val="-1"/>
                <w:sz w:val="22"/>
              </w:rPr>
              <w:tab/>
            </w:r>
            <w:r>
              <w:rPr>
                <w:rFonts w:ascii="Times New Roman" w:hAnsi="Times New Roman"/>
                <w:spacing w:val="-1"/>
                <w:w w:val="95"/>
                <w:sz w:val="22"/>
              </w:rPr>
              <w:t>образовательных</w:t>
            </w:r>
            <w:r>
              <w:rPr>
                <w:rFonts w:ascii="Times New Roman" w:hAnsi="Times New Roman"/>
                <w:spacing w:val="-1"/>
                <w:w w:val="95"/>
                <w:sz w:val="22"/>
              </w:rPr>
              <w:tab/>
            </w:r>
            <w:r>
              <w:rPr>
                <w:rFonts w:ascii="Times New Roman" w:hAnsi="Times New Roman"/>
                <w:spacing w:val="-1"/>
                <w:w w:val="95"/>
                <w:sz w:val="22"/>
              </w:rPr>
              <w:tab/>
            </w:r>
            <w:r>
              <w:rPr>
                <w:rFonts w:ascii="Times New Roman" w:hAnsi="Times New Roman"/>
                <w:spacing w:val="-1"/>
                <w:sz w:val="22"/>
              </w:rPr>
              <w:t>учреждениях</w:t>
            </w:r>
            <w:r>
              <w:rPr>
                <w:rFonts w:ascii="Times New Roman" w:hAnsi="Times New Roman"/>
                <w:spacing w:val="-1"/>
                <w:sz w:val="22"/>
              </w:rPr>
              <w:tab/>
            </w:r>
            <w:r>
              <w:rPr>
                <w:rFonts w:ascii="Times New Roman" w:hAnsi="Times New Roman"/>
                <w:spacing w:val="-1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РФ.</w:t>
            </w:r>
            <w:r>
              <w:rPr>
                <w:rFonts w:ascii="Times New Roman" w:hAnsi="Times New Roman"/>
                <w:spacing w:val="3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Реализация</w:t>
            </w:r>
            <w:r>
              <w:rPr>
                <w:rFonts w:ascii="Times New Roman" w:hAnsi="Times New Roman"/>
                <w:spacing w:val="-1"/>
                <w:sz w:val="22"/>
              </w:rPr>
              <w:tab/>
            </w:r>
            <w:r>
              <w:rPr>
                <w:rFonts w:ascii="Times New Roman" w:hAnsi="Times New Roman"/>
                <w:spacing w:val="-1"/>
                <w:sz w:val="22"/>
              </w:rPr>
              <w:t>данной</w:t>
            </w:r>
            <w:r>
              <w:rPr>
                <w:rFonts w:ascii="Times New Roman" w:hAnsi="Times New Roman"/>
                <w:spacing w:val="-1"/>
                <w:sz w:val="22"/>
              </w:rPr>
              <w:tab/>
            </w:r>
            <w:r>
              <w:rPr>
                <w:rFonts w:ascii="Times New Roman" w:hAnsi="Times New Roman"/>
                <w:spacing w:val="-1"/>
                <w:sz w:val="22"/>
              </w:rPr>
              <w:tab/>
            </w:r>
            <w:r>
              <w:rPr>
                <w:rFonts w:ascii="Times New Roman" w:hAnsi="Times New Roman"/>
                <w:spacing w:val="-1"/>
                <w:sz w:val="22"/>
              </w:rPr>
              <w:t>практики</w:t>
            </w:r>
            <w:r>
              <w:rPr>
                <w:rFonts w:ascii="Times New Roman" w:hAnsi="Times New Roman"/>
                <w:spacing w:val="-1"/>
                <w:sz w:val="22"/>
              </w:rPr>
              <w:tab/>
            </w:r>
            <w:r>
              <w:rPr>
                <w:rFonts w:ascii="Times New Roman" w:hAnsi="Times New Roman"/>
                <w:spacing w:val="-1"/>
                <w:w w:val="95"/>
                <w:sz w:val="22"/>
              </w:rPr>
              <w:t>возможна</w:t>
            </w:r>
            <w:r>
              <w:rPr>
                <w:rFonts w:ascii="Times New Roman" w:hAnsi="Times New Roman"/>
                <w:spacing w:val="-1"/>
                <w:w w:val="95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при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pacing w:val="-1"/>
                <w:sz w:val="22"/>
              </w:rPr>
              <w:t>наличии</w:t>
            </w:r>
            <w:r>
              <w:rPr>
                <w:rFonts w:ascii="Times New Roman" w:hAnsi="Times New Roman"/>
                <w:spacing w:val="4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социального</w:t>
            </w:r>
            <w:r>
              <w:rPr>
                <w:rFonts w:ascii="Times New Roman" w:hAnsi="Times New Roman"/>
                <w:spacing w:val="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партнера,</w:t>
            </w:r>
            <w:r>
              <w:rPr>
                <w:rFonts w:ascii="Times New Roman" w:hAnsi="Times New Roman"/>
                <w:spacing w:val="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заинтересованного</w:t>
            </w:r>
            <w:r>
              <w:rPr>
                <w:rFonts w:ascii="Times New Roman" w:hAnsi="Times New Roman"/>
                <w:spacing w:val="9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8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трудоустройстве</w:t>
            </w:r>
            <w:r>
              <w:rPr>
                <w:rFonts w:ascii="Times New Roman" w:hAnsi="Times New Roman"/>
                <w:spacing w:val="4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выпускников</w:t>
            </w:r>
            <w:r>
              <w:rPr>
                <w:rFonts w:ascii="Times New Roman" w:hAnsi="Times New Roman"/>
                <w:spacing w:val="13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1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готового</w:t>
            </w:r>
            <w:r>
              <w:rPr>
                <w:rFonts w:ascii="Times New Roman" w:hAnsi="Times New Roman"/>
                <w:spacing w:val="1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вложиться</w:t>
            </w:r>
            <w:r>
              <w:rPr>
                <w:rFonts w:ascii="Times New Roman" w:hAnsi="Times New Roman"/>
                <w:spacing w:val="1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морально</w:t>
            </w:r>
            <w:r>
              <w:rPr>
                <w:rFonts w:ascii="Times New Roman" w:hAnsi="Times New Roman"/>
                <w:spacing w:val="1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1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финансово</w:t>
            </w:r>
            <w:r>
              <w:rPr>
                <w:rFonts w:ascii="Times New Roman" w:hAnsi="Times New Roman"/>
                <w:spacing w:val="1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5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мотивационные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мероприятия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 период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адаптации студентов.</w:t>
            </w:r>
          </w:p>
          <w:p w14:paraId="470D8D74">
            <w:pPr>
              <w:pStyle w:val="7"/>
              <w:numPr>
                <w:ilvl w:val="0"/>
                <w:numId w:val="4"/>
              </w:numPr>
              <w:tabs>
                <w:tab w:val="left" w:pos="808"/>
              </w:tabs>
              <w:spacing w:before="0" w:after="0" w:line="240" w:lineRule="auto"/>
              <w:ind w:left="99" w:right="99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Факторы,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которые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1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могут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снизить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результативность</w:t>
            </w:r>
            <w:r>
              <w:rPr>
                <w:rFonts w:ascii="Times New Roman" w:hAnsi="Times New Roman"/>
                <w:spacing w:val="49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практики</w:t>
            </w:r>
          </w:p>
          <w:p w14:paraId="72B98867">
            <w:pPr>
              <w:pStyle w:val="7"/>
              <w:numPr>
                <w:ilvl w:val="0"/>
                <w:numId w:val="5"/>
              </w:numPr>
              <w:tabs>
                <w:tab w:val="left" w:pos="225"/>
              </w:tabs>
              <w:spacing w:before="1" w:after="0" w:line="252" w:lineRule="exact"/>
              <w:ind w:left="99" w:right="0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отсутствие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социального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партнера;</w:t>
            </w:r>
          </w:p>
          <w:p w14:paraId="6F099CA0">
            <w:pPr>
              <w:pStyle w:val="7"/>
              <w:numPr>
                <w:ilvl w:val="0"/>
                <w:numId w:val="5"/>
              </w:numPr>
              <w:tabs>
                <w:tab w:val="left" w:pos="225"/>
              </w:tabs>
              <w:spacing w:before="0" w:after="0" w:line="252" w:lineRule="exact"/>
              <w:ind w:left="224" w:right="0" w:hanging="125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отсутствие</w:t>
            </w:r>
            <w:r>
              <w:rPr>
                <w:rFonts w:ascii="Times New Roman" w:hAnsi="Times New Roman"/>
                <w:sz w:val="22"/>
              </w:rPr>
              <w:t xml:space="preserve"> системы </w:t>
            </w:r>
            <w:r>
              <w:rPr>
                <w:rFonts w:ascii="Times New Roman" w:hAnsi="Times New Roman"/>
                <w:spacing w:val="-1"/>
                <w:sz w:val="22"/>
              </w:rPr>
              <w:t>двойного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наставничества;</w:t>
            </w:r>
          </w:p>
          <w:p w14:paraId="24BA357E">
            <w:pPr>
              <w:pStyle w:val="7"/>
              <w:numPr>
                <w:ilvl w:val="0"/>
                <w:numId w:val="5"/>
              </w:numPr>
              <w:tabs>
                <w:tab w:val="left" w:pos="225"/>
              </w:tabs>
              <w:spacing w:before="1" w:after="0" w:line="252" w:lineRule="exact"/>
              <w:ind w:left="224" w:right="0" w:hanging="125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отсутствие</w:t>
            </w:r>
            <w:r>
              <w:rPr>
                <w:rFonts w:ascii="Times New Roman" w:hAnsi="Times New Roman"/>
                <w:sz w:val="22"/>
              </w:rPr>
              <w:t xml:space="preserve"> базы </w:t>
            </w:r>
            <w:r>
              <w:rPr>
                <w:rFonts w:ascii="Times New Roman" w:hAnsi="Times New Roman"/>
                <w:spacing w:val="-1"/>
                <w:sz w:val="22"/>
              </w:rPr>
              <w:t>данных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наставников;</w:t>
            </w:r>
          </w:p>
          <w:p w14:paraId="2BFF5E53">
            <w:pPr>
              <w:pStyle w:val="7"/>
              <w:numPr>
                <w:ilvl w:val="0"/>
                <w:numId w:val="5"/>
              </w:numPr>
              <w:tabs>
                <w:tab w:val="left" w:pos="295"/>
              </w:tabs>
              <w:spacing w:before="0" w:after="0" w:line="240" w:lineRule="auto"/>
              <w:ind w:left="99" w:right="101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отсутствие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1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студентов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1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готовых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1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участвовать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14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в </w:t>
            </w:r>
            <w:r>
              <w:rPr>
                <w:rFonts w:ascii="Times New Roman" w:hAnsi="Times New Roman"/>
                <w:spacing w:val="1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программе</w:t>
            </w:r>
            <w:r>
              <w:rPr>
                <w:rFonts w:ascii="Times New Roman" w:hAnsi="Times New Roman"/>
                <w:spacing w:val="3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наставничества;</w:t>
            </w:r>
          </w:p>
          <w:p w14:paraId="7E038BE5">
            <w:pPr>
              <w:pStyle w:val="7"/>
              <w:numPr>
                <w:ilvl w:val="0"/>
                <w:numId w:val="5"/>
              </w:numPr>
              <w:tabs>
                <w:tab w:val="left" w:pos="213"/>
              </w:tabs>
              <w:spacing w:before="1" w:after="0" w:line="240" w:lineRule="auto"/>
              <w:ind w:left="99" w:right="100" w:firstLine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отсутствие</w:t>
            </w:r>
            <w:r>
              <w:rPr>
                <w:rFonts w:ascii="Times New Roman" w:hAnsi="Times New Roman"/>
                <w:spacing w:val="-1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желания</w:t>
            </w:r>
            <w:r>
              <w:rPr>
                <w:rFonts w:ascii="Times New Roman" w:hAnsi="Times New Roman"/>
                <w:spacing w:val="-15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у</w:t>
            </w:r>
            <w:r>
              <w:rPr>
                <w:rFonts w:ascii="Times New Roman" w:hAnsi="Times New Roman"/>
                <w:spacing w:val="-1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студентов</w:t>
            </w:r>
            <w:r>
              <w:rPr>
                <w:rFonts w:ascii="Times New Roman" w:hAnsi="Times New Roman"/>
                <w:spacing w:val="-16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совмещать</w:t>
            </w:r>
            <w:r>
              <w:rPr>
                <w:rFonts w:ascii="Times New Roman" w:hAnsi="Times New Roman"/>
                <w:spacing w:val="-1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трудоустройство</w:t>
            </w:r>
            <w:r>
              <w:rPr>
                <w:rFonts w:ascii="Times New Roman" w:hAnsi="Times New Roman"/>
                <w:spacing w:val="51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pacing w:val="2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обучением</w:t>
            </w:r>
            <w:r>
              <w:rPr>
                <w:rFonts w:ascii="Times New Roman" w:hAnsi="Times New Roman"/>
                <w:spacing w:val="26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по</w:t>
            </w:r>
            <w:r>
              <w:rPr>
                <w:rFonts w:ascii="Times New Roman" w:hAnsi="Times New Roman"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индивидуальному</w:t>
            </w:r>
            <w:r>
              <w:rPr>
                <w:rFonts w:ascii="Times New Roman" w:hAnsi="Times New Roman"/>
                <w:spacing w:val="2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плану,</w:t>
            </w:r>
            <w:r>
              <w:rPr>
                <w:rFonts w:ascii="Times New Roman" w:hAnsi="Times New Roman"/>
                <w:spacing w:val="26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связи</w:t>
            </w:r>
            <w:r>
              <w:rPr>
                <w:rFonts w:ascii="Times New Roman" w:hAnsi="Times New Roman"/>
                <w:spacing w:val="28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pacing w:val="2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высокой</w:t>
            </w:r>
            <w:r>
              <w:rPr>
                <w:rFonts w:ascii="Times New Roman" w:hAnsi="Times New Roman"/>
                <w:spacing w:val="3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загруженностью</w:t>
            </w:r>
            <w:r>
              <w:rPr>
                <w:rFonts w:ascii="Times New Roman" w:hAnsi="Times New Roman"/>
                <w:spacing w:val="48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4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большой</w:t>
            </w:r>
            <w:r>
              <w:rPr>
                <w:rFonts w:ascii="Times New Roman" w:hAnsi="Times New Roman"/>
                <w:spacing w:val="48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вероятностью</w:t>
            </w:r>
            <w:r>
              <w:rPr>
                <w:rFonts w:ascii="Times New Roman" w:hAnsi="Times New Roman"/>
                <w:spacing w:val="4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снижения</w:t>
            </w:r>
            <w:r>
              <w:rPr>
                <w:rFonts w:ascii="Times New Roman" w:hAnsi="Times New Roman"/>
                <w:spacing w:val="3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показателей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академической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успеваемости;</w:t>
            </w:r>
          </w:p>
          <w:p w14:paraId="37BC5DF8">
            <w:pPr>
              <w:pStyle w:val="7"/>
              <w:numPr>
                <w:ilvl w:val="0"/>
                <w:numId w:val="5"/>
              </w:numPr>
              <w:tabs>
                <w:tab w:val="left" w:pos="237"/>
              </w:tabs>
              <w:spacing w:before="0" w:after="0" w:line="240" w:lineRule="auto"/>
              <w:ind w:left="99" w:right="104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отсутствие</w:t>
            </w:r>
            <w:r>
              <w:rPr>
                <w:rFonts w:ascii="Times New Roman" w:hAnsi="Times New Roman"/>
                <w:spacing w:val="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желания</w:t>
            </w:r>
            <w:r>
              <w:rPr>
                <w:rFonts w:ascii="Times New Roman" w:hAnsi="Times New Roman"/>
                <w:spacing w:val="8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проходить</w:t>
            </w:r>
            <w:r>
              <w:rPr>
                <w:rFonts w:ascii="Times New Roman" w:hAnsi="Times New Roman"/>
                <w:spacing w:val="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дополнительно</w:t>
            </w:r>
            <w:r>
              <w:rPr>
                <w:rFonts w:ascii="Times New Roman" w:hAnsi="Times New Roman"/>
                <w:spacing w:val="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обучение</w:t>
            </w:r>
            <w:r>
              <w:rPr>
                <w:rFonts w:ascii="Times New Roman" w:hAnsi="Times New Roman"/>
                <w:spacing w:val="9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по</w:t>
            </w:r>
            <w:r>
              <w:rPr>
                <w:rFonts w:ascii="Times New Roman" w:hAnsi="Times New Roman"/>
                <w:spacing w:val="6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смежным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профессиям;</w:t>
            </w:r>
          </w:p>
          <w:p w14:paraId="34C0E47D">
            <w:pPr>
              <w:pStyle w:val="7"/>
              <w:numPr>
                <w:ilvl w:val="0"/>
                <w:numId w:val="5"/>
              </w:numPr>
              <w:tabs>
                <w:tab w:val="left" w:pos="237"/>
              </w:tabs>
              <w:spacing w:before="0" w:after="0" w:line="240" w:lineRule="auto"/>
              <w:ind w:left="99" w:right="102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отсутствие</w:t>
            </w:r>
            <w:r>
              <w:rPr>
                <w:rFonts w:ascii="Times New Roman" w:hAnsi="Times New Roman"/>
                <w:spacing w:val="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желания</w:t>
            </w:r>
            <w:r>
              <w:rPr>
                <w:rFonts w:ascii="Times New Roman" w:hAnsi="Times New Roman"/>
                <w:spacing w:val="8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посещать</w:t>
            </w:r>
            <w:r>
              <w:rPr>
                <w:rFonts w:ascii="Times New Roman" w:hAnsi="Times New Roman"/>
                <w:spacing w:val="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дополнительные</w:t>
            </w:r>
            <w:r>
              <w:rPr>
                <w:rFonts w:ascii="Times New Roman" w:hAnsi="Times New Roman"/>
                <w:spacing w:val="9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занятия</w:t>
            </w:r>
            <w:r>
              <w:rPr>
                <w:rFonts w:ascii="Times New Roman" w:hAnsi="Times New Roman"/>
                <w:spacing w:val="8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при</w:t>
            </w:r>
            <w:r>
              <w:rPr>
                <w:rFonts w:ascii="Times New Roman" w:hAnsi="Times New Roman"/>
                <w:spacing w:val="5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подготовке</w:t>
            </w:r>
            <w:r>
              <w:rPr>
                <w:rFonts w:ascii="Times New Roman" w:hAnsi="Times New Roman"/>
                <w:sz w:val="22"/>
              </w:rPr>
              <w:t xml:space="preserve"> к</w:t>
            </w:r>
            <w:r>
              <w:rPr>
                <w:rFonts w:ascii="Times New Roman" w:hAnsi="Times New Roman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независимой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оценке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квалификации.</w:t>
            </w:r>
          </w:p>
        </w:tc>
      </w:tr>
      <w:tr w14:paraId="30A57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7E8F6">
            <w:pPr>
              <w:pStyle w:val="8"/>
              <w:spacing w:line="241" w:lineRule="auto"/>
              <w:ind w:left="102" w:right="268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Расходы</w:t>
            </w:r>
            <w:r>
              <w:rPr>
                <w:rFonts w:ascii="Times New Roman" w:hAnsi="Times New Roman"/>
                <w:sz w:val="22"/>
              </w:rPr>
              <w:t xml:space="preserve"> на </w:t>
            </w:r>
            <w:r>
              <w:rPr>
                <w:rFonts w:ascii="Times New Roman" w:hAnsi="Times New Roman"/>
                <w:spacing w:val="-1"/>
                <w:sz w:val="22"/>
              </w:rPr>
              <w:t>практику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(бюджет</w:t>
            </w:r>
            <w:r>
              <w:rPr>
                <w:rFonts w:ascii="Times New Roman" w:hAnsi="Times New Roman"/>
                <w:i/>
                <w:spacing w:val="23"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</w:rPr>
              <w:t xml:space="preserve">на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реализацию</w:t>
            </w:r>
            <w:r>
              <w:rPr>
                <w:rFonts w:ascii="Times New Roman" w:hAnsi="Times New Roman"/>
                <w:i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проекта)</w:t>
            </w:r>
          </w:p>
        </w:tc>
        <w:tc>
          <w:tcPr>
            <w:tcW w:w="6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A7B9D"/>
        </w:tc>
      </w:tr>
      <w:tr w14:paraId="1D9F0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0" w:hRule="exac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9A27A">
            <w:pPr>
              <w:pStyle w:val="8"/>
              <w:spacing w:line="241" w:lineRule="auto"/>
              <w:ind w:left="102" w:right="878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Ссылки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на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публикации</w:t>
            </w:r>
            <w:r>
              <w:rPr>
                <w:rFonts w:ascii="Times New Roman" w:hAnsi="Times New Roman"/>
                <w:sz w:val="22"/>
              </w:rPr>
              <w:t xml:space="preserve"> о</w:t>
            </w:r>
            <w:r>
              <w:rPr>
                <w:rFonts w:ascii="Times New Roman" w:hAnsi="Times New Roman"/>
                <w:spacing w:val="2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практике</w:t>
            </w:r>
          </w:p>
        </w:tc>
        <w:tc>
          <w:tcPr>
            <w:tcW w:w="6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E8EC7">
            <w:pPr>
              <w:pStyle w:val="8"/>
              <w:spacing w:line="240" w:lineRule="auto"/>
              <w:ind w:left="99" w:right="98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Данная</w:t>
            </w:r>
            <w:r>
              <w:rPr>
                <w:rFonts w:ascii="Times New Roman" w:hAnsi="Times New Roman" w:eastAsia="Times New Roman" w:cs="Times New Roman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практика</w:t>
            </w:r>
            <w:r>
              <w:rPr>
                <w:rFonts w:ascii="Times New Roman" w:hAnsi="Times New Roman" w:eastAsia="Times New Roman" w:cs="Times New Roman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была</w:t>
            </w:r>
            <w:r>
              <w:rPr>
                <w:rFonts w:ascii="Times New Roman" w:hAnsi="Times New Roman" w:eastAsia="Times New Roman" w:cs="Times New Roman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освещена</w:t>
            </w:r>
            <w:r>
              <w:rPr>
                <w:rFonts w:ascii="Times New Roman" w:hAnsi="Times New Roman" w:eastAsia="Times New Roman" w:cs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социальных</w:t>
            </w:r>
            <w:r>
              <w:rPr>
                <w:rFonts w:ascii="Times New Roman" w:hAnsi="Times New Roman" w:eastAsia="Times New Roman" w:cs="Times New Roman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сетях</w:t>
            </w:r>
            <w:r>
              <w:rPr>
                <w:rFonts w:ascii="Times New Roman" w:hAnsi="Times New Roman" w:eastAsia="Times New Roman" w:cs="Times New Roman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колледжа</w:t>
            </w:r>
            <w:r>
              <w:rPr>
                <w:rFonts w:ascii="Times New Roman" w:hAnsi="Times New Roman" w:eastAsia="Times New Roman" w:cs="Times New Roman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социальных</w:t>
            </w:r>
            <w:r>
              <w:rPr>
                <w:rFonts w:ascii="Times New Roman" w:hAnsi="Times New Roman" w:eastAsia="Times New Roman" w:cs="Times New Roman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партеров</w:t>
            </w:r>
            <w:r>
              <w:rPr>
                <w:rFonts w:ascii="Times New Roman" w:hAnsi="Times New Roman" w:eastAsia="Times New Roman" w:cs="Times New Roman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(ООО</w:t>
            </w:r>
            <w:r>
              <w:rPr>
                <w:rFonts w:ascii="Times New Roman" w:hAnsi="Times New Roman" w:eastAsia="Times New Roman" w:cs="Times New Roman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«СП</w:t>
            </w:r>
            <w:r>
              <w:rPr>
                <w:rFonts w:ascii="Times New Roman" w:hAnsi="Times New Roman" w:eastAsia="Times New Roman" w:cs="Times New Roman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БИЗНЕС</w:t>
            </w:r>
            <w:r>
              <w:rPr>
                <w:rFonts w:ascii="Times New Roman" w:hAnsi="Times New Roman" w:eastAsia="Times New Roman" w:cs="Times New Roman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КАР»,</w:t>
            </w:r>
          </w:p>
          <w:p w14:paraId="45D2A097">
            <w:pPr>
              <w:pStyle w:val="8"/>
              <w:spacing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  <w:p w14:paraId="1B152B95">
            <w:pPr>
              <w:pStyle w:val="7"/>
              <w:numPr>
                <w:ilvl w:val="0"/>
                <w:numId w:val="6"/>
              </w:numPr>
              <w:tabs>
                <w:tab w:val="left" w:pos="448"/>
                <w:tab w:val="left" w:pos="5674"/>
              </w:tabs>
              <w:spacing w:before="0" w:after="0" w:line="240" w:lineRule="auto"/>
              <w:ind w:left="99" w:right="98" w:firstLine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Описанная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pacing w:val="1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практика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pacing w:val="1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была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pacing w:val="1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представлена</w:t>
            </w:r>
            <w:r>
              <w:rPr>
                <w:rFonts w:ascii="Times New Roman" w:hAnsi="Times New Roman"/>
                <w:spacing w:val="-1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на</w:t>
            </w:r>
            <w:r>
              <w:rPr>
                <w:rFonts w:ascii="Times New Roman" w:hAnsi="Times New Roman"/>
                <w:spacing w:val="2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всероссийском</w:t>
            </w:r>
            <w:r>
              <w:rPr>
                <w:rFonts w:ascii="Times New Roman" w:hAnsi="Times New Roman"/>
                <w:spacing w:val="1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круглом</w:t>
            </w:r>
            <w:r>
              <w:rPr>
                <w:rFonts w:ascii="Times New Roman" w:hAnsi="Times New Roman"/>
                <w:spacing w:val="1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столе</w:t>
            </w:r>
            <w:r>
              <w:rPr>
                <w:rFonts w:ascii="Times New Roman" w:hAnsi="Times New Roman"/>
                <w:spacing w:val="1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«Наставничество</w:t>
            </w:r>
            <w:r>
              <w:rPr>
                <w:rFonts w:ascii="Times New Roman" w:hAnsi="Times New Roman"/>
                <w:spacing w:val="1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2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взаимодействие</w:t>
            </w:r>
            <w:r>
              <w:rPr>
                <w:rFonts w:ascii="Times New Roman" w:hAnsi="Times New Roman"/>
                <w:spacing w:val="2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системы</w:t>
            </w:r>
            <w:r>
              <w:rPr>
                <w:rFonts w:ascii="Times New Roman" w:hAnsi="Times New Roman"/>
                <w:spacing w:val="2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образования</w:t>
            </w:r>
            <w:r>
              <w:rPr>
                <w:rFonts w:ascii="Times New Roman" w:hAnsi="Times New Roman"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pacing w:val="2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бизнес-партнерами»</w:t>
            </w:r>
            <w:r>
              <w:rPr>
                <w:rFonts w:ascii="Times New Roman" w:hAnsi="Times New Roman"/>
                <w:spacing w:val="6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организаторами</w:t>
            </w:r>
            <w:r>
              <w:rPr>
                <w:rFonts w:ascii="Times New Roman" w:hAnsi="Times New Roman"/>
                <w:spacing w:val="1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которого</w:t>
            </w:r>
            <w:r>
              <w:rPr>
                <w:rFonts w:ascii="Times New Roman" w:hAnsi="Times New Roman"/>
                <w:spacing w:val="1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выступали:</w:t>
            </w:r>
            <w:r>
              <w:rPr>
                <w:rFonts w:ascii="Times New Roman" w:hAnsi="Times New Roman"/>
                <w:spacing w:val="16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Национальное</w:t>
            </w:r>
            <w:r>
              <w:rPr>
                <w:rFonts w:ascii="Times New Roman" w:hAnsi="Times New Roman"/>
                <w:spacing w:val="4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агентство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развития</w:t>
            </w:r>
            <w:r>
              <w:rPr>
                <w:rFonts w:ascii="Times New Roman" w:hAnsi="Times New Roman"/>
                <w:spacing w:val="41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квалификаций,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Академия</w:t>
            </w:r>
            <w:r>
              <w:rPr>
                <w:rFonts w:ascii="Times New Roman" w:hAnsi="Times New Roman"/>
                <w:spacing w:val="4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РОАД,</w:t>
            </w:r>
            <w:r>
              <w:rPr>
                <w:rFonts w:ascii="Times New Roman" w:hAnsi="Times New Roman"/>
                <w:spacing w:val="4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Центр</w:t>
            </w:r>
            <w:r>
              <w:rPr>
                <w:rFonts w:ascii="Times New Roman" w:hAnsi="Times New Roman"/>
                <w:spacing w:val="5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оценки</w:t>
            </w:r>
            <w:r>
              <w:rPr>
                <w:rFonts w:ascii="Times New Roman" w:hAnsi="Times New Roman"/>
                <w:spacing w:val="3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квалификаций</w:t>
            </w:r>
            <w:r>
              <w:rPr>
                <w:rFonts w:ascii="Times New Roman" w:hAnsi="Times New Roman"/>
                <w:spacing w:val="30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3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автомобилестроении</w:t>
            </w:r>
            <w:r>
              <w:rPr>
                <w:rFonts w:ascii="Times New Roman" w:hAnsi="Times New Roman"/>
                <w:spacing w:val="3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(ЦОК</w:t>
            </w:r>
            <w:r>
              <w:rPr>
                <w:rFonts w:ascii="Times New Roman" w:hAnsi="Times New Roman"/>
                <w:spacing w:val="30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77.098),</w:t>
            </w:r>
          </w:p>
          <w:p w14:paraId="3C525C31">
            <w:pPr>
              <w:pStyle w:val="8"/>
              <w:spacing w:line="241" w:lineRule="auto"/>
              <w:ind w:left="706" w:right="153" w:hanging="608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Новосибирский</w:t>
            </w:r>
            <w:r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колледж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автосервиса</w:t>
            </w:r>
            <w:r>
              <w:rPr>
                <w:rFonts w:ascii="Times New Roman" w:hAnsi="Times New Roman"/>
                <w:sz w:val="22"/>
              </w:rPr>
              <w:t xml:space="preserve"> и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дорожного</w:t>
            </w:r>
            <w:r>
              <w:rPr>
                <w:rFonts w:ascii="Times New Roman" w:hAnsi="Times New Roman"/>
                <w:spacing w:val="-5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хозяйства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462C1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"https://vk.com/wall-215492735_182"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462C1"/>
                <w:spacing w:val="-1"/>
                <w:sz w:val="22"/>
                <w:u w:val="single" w:color="0462C1"/>
              </w:rPr>
              <w:t>https://vk.com/wall-215492735_182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14:paraId="1F2AC889">
            <w:pPr>
              <w:pStyle w:val="8"/>
              <w:spacing w:before="8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7D5A9437">
            <w:pPr>
              <w:pStyle w:val="7"/>
              <w:numPr>
                <w:ilvl w:val="0"/>
                <w:numId w:val="6"/>
              </w:numPr>
              <w:tabs>
                <w:tab w:val="left" w:pos="364"/>
              </w:tabs>
              <w:spacing w:before="0" w:after="0" w:line="240" w:lineRule="auto"/>
              <w:ind w:left="99" w:right="102" w:firstLine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Представлены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ссылки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как</w:t>
            </w:r>
            <w:r>
              <w:rPr>
                <w:rFonts w:ascii="Times New Roman" w:hAnsi="Times New Roman"/>
                <w:spacing w:val="44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на</w:t>
            </w:r>
            <w:r>
              <w:rPr>
                <w:rFonts w:ascii="Times New Roman" w:hAnsi="Times New Roman"/>
                <w:spacing w:val="43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сайт</w:t>
            </w:r>
            <w:r>
              <w:rPr>
                <w:rFonts w:ascii="Times New Roman" w:hAnsi="Times New Roman"/>
                <w:spacing w:val="4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ОО,</w:t>
            </w:r>
            <w:r>
              <w:rPr>
                <w:rFonts w:ascii="Times New Roman" w:hAnsi="Times New Roman"/>
                <w:spacing w:val="4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так</w:t>
            </w:r>
            <w:r>
              <w:rPr>
                <w:rFonts w:ascii="Times New Roman" w:hAnsi="Times New Roman"/>
                <w:spacing w:val="43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ссылки</w:t>
            </w:r>
            <w:r>
              <w:rPr>
                <w:rFonts w:ascii="Times New Roman" w:hAnsi="Times New Roman"/>
                <w:spacing w:val="42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на</w:t>
            </w:r>
            <w:r>
              <w:rPr>
                <w:rFonts w:ascii="Times New Roman" w:hAnsi="Times New Roman"/>
                <w:spacing w:val="37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социальные</w:t>
            </w:r>
            <w:r>
              <w:rPr>
                <w:rFonts w:ascii="Times New Roman" w:hAnsi="Times New Roman"/>
                <w:sz w:val="22"/>
              </w:rPr>
              <w:t xml:space="preserve"> сети </w:t>
            </w:r>
            <w:r>
              <w:rPr>
                <w:rFonts w:ascii="Times New Roman" w:hAnsi="Times New Roman"/>
                <w:spacing w:val="-2"/>
                <w:sz w:val="22"/>
              </w:rPr>
              <w:t>ОО.</w:t>
            </w:r>
          </w:p>
          <w:p w14:paraId="2A691FDD">
            <w:pPr>
              <w:pStyle w:val="8"/>
              <w:spacing w:line="480" w:lineRule="auto"/>
              <w:ind w:left="651" w:right="202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"https://vk.com/wall-102994837_5440" \h </w:instrText>
            </w:r>
            <w:r>
              <w:fldChar w:fldCharType="separate"/>
            </w:r>
            <w:r>
              <w:rPr>
                <w:rFonts w:ascii="Times New Roman"/>
                <w:color w:val="0462C1"/>
                <w:spacing w:val="-1"/>
                <w:sz w:val="22"/>
                <w:u w:val="single" w:color="0462C1"/>
              </w:rPr>
              <w:t>https://vk.com/wall-102994837_5440</w:t>
            </w:r>
            <w:r>
              <w:rPr>
                <w:rFonts w:ascii="Times New Roman"/>
                <w:color w:val="0462C1"/>
                <w:sz w:val="22"/>
              </w:rPr>
              <w:fldChar w:fldCharType="end"/>
            </w:r>
            <w:r>
              <w:rPr>
                <w:rFonts w:ascii="Times New Roman"/>
                <w:color w:val="0462C1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"https://vk.com/wall-102994837_6734" \h </w:instrText>
            </w:r>
            <w:r>
              <w:fldChar w:fldCharType="separate"/>
            </w:r>
            <w:r>
              <w:rPr>
                <w:rFonts w:ascii="Times New Roman"/>
                <w:color w:val="0462C1"/>
                <w:sz w:val="22"/>
              </w:rPr>
              <w:t xml:space="preserve"> </w:t>
            </w:r>
            <w:r>
              <w:rPr>
                <w:rFonts w:ascii="Times New Roman"/>
                <w:color w:val="0462C1"/>
                <w:spacing w:val="-1"/>
                <w:sz w:val="22"/>
                <w:u w:val="single" w:color="0462C1"/>
              </w:rPr>
              <w:t>https://vk.com/wall-102994837_6734</w:t>
            </w:r>
            <w:r>
              <w:rPr>
                <w:rFonts w:ascii="Times New Roman"/>
                <w:sz w:val="22"/>
              </w:rPr>
              <w:fldChar w:fldCharType="end"/>
            </w:r>
          </w:p>
          <w:p w14:paraId="63BB747E">
            <w:pPr>
              <w:pStyle w:val="7"/>
              <w:numPr>
                <w:ilvl w:val="0"/>
                <w:numId w:val="6"/>
              </w:numPr>
              <w:tabs>
                <w:tab w:val="left" w:pos="321"/>
              </w:tabs>
              <w:spacing w:before="14" w:after="0" w:line="500" w:lineRule="atLeast"/>
              <w:ind w:left="651" w:right="1208" w:hanging="552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Практика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освещена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на </w:t>
            </w:r>
            <w:r>
              <w:rPr>
                <w:rFonts w:ascii="Times New Roman" w:hAnsi="Times New Roman"/>
                <w:spacing w:val="-1"/>
                <w:sz w:val="22"/>
              </w:rPr>
              <w:t>сайтах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партнеров,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СМИ.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462C1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"https://vk.com/wall-215492735_270"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462C1"/>
                <w:spacing w:val="-1"/>
                <w:sz w:val="22"/>
                <w:u w:val="single" w:color="0462C1"/>
              </w:rPr>
              <w:t>https://vk.com/wall-215492735_270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69F44164">
      <w:pPr>
        <w:spacing w:after="0" w:line="500" w:lineRule="atLeast"/>
        <w:jc w:val="left"/>
        <w:rPr>
          <w:rFonts w:ascii="Times New Roman" w:hAnsi="Times New Roman" w:eastAsia="Times New Roman" w:cs="Times New Roman"/>
          <w:sz w:val="22"/>
          <w:szCs w:val="22"/>
        </w:rPr>
        <w:sectPr>
          <w:pgSz w:w="11910" w:h="16840"/>
          <w:pgMar w:top="1040" w:right="740" w:bottom="280" w:left="1600" w:header="720" w:footer="720" w:gutter="0"/>
          <w:cols w:space="720" w:num="1"/>
        </w:sectPr>
      </w:pPr>
    </w:p>
    <w:p w14:paraId="3AE39720">
      <w:pPr>
        <w:spacing w:before="4" w:line="240" w:lineRule="auto"/>
        <w:rPr>
          <w:rFonts w:ascii="Times New Roman" w:hAnsi="Times New Roman" w:eastAsia="Times New Roman" w:cs="Times New Roman"/>
          <w:sz w:val="6"/>
          <w:szCs w:val="6"/>
        </w:rPr>
      </w:pPr>
    </w:p>
    <w:tbl>
      <w:tblPr>
        <w:tblStyle w:val="4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9"/>
        <w:gridCol w:w="6006"/>
      </w:tblGrid>
      <w:tr w14:paraId="5D904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exac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8C60E"/>
        </w:tc>
        <w:tc>
          <w:tcPr>
            <w:tcW w:w="6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F6734">
            <w:pPr>
              <w:pStyle w:val="8"/>
              <w:spacing w:before="6" w:line="240" w:lineRule="auto"/>
              <w:ind w:right="0"/>
              <w:jc w:val="lef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3F5DD6AC">
            <w:pPr>
              <w:pStyle w:val="8"/>
              <w:spacing w:line="480" w:lineRule="auto"/>
              <w:ind w:left="651" w:right="2131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"https://vk.com/wall-215492735_251" \h </w:instrText>
            </w:r>
            <w:r>
              <w:fldChar w:fldCharType="separate"/>
            </w:r>
            <w:r>
              <w:rPr>
                <w:rFonts w:ascii="Times New Roman"/>
                <w:color w:val="0462C1"/>
                <w:spacing w:val="-1"/>
                <w:sz w:val="22"/>
                <w:u w:val="single" w:color="0462C1"/>
              </w:rPr>
              <w:t>https://vk.com/wall-215492735_251</w:t>
            </w:r>
            <w:r>
              <w:rPr>
                <w:rFonts w:ascii="Times New Roman"/>
                <w:color w:val="0462C1"/>
                <w:sz w:val="22"/>
              </w:rPr>
              <w:fldChar w:fldCharType="end"/>
            </w:r>
            <w:r>
              <w:rPr>
                <w:rFonts w:ascii="Times New Roman"/>
                <w:color w:val="0462C1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"https://vk.com/wall-215492735_200" \h </w:instrText>
            </w:r>
            <w:r>
              <w:fldChar w:fldCharType="separate"/>
            </w:r>
            <w:r>
              <w:rPr>
                <w:rFonts w:ascii="Times New Roman"/>
                <w:color w:val="0462C1"/>
                <w:sz w:val="22"/>
              </w:rPr>
              <w:t xml:space="preserve"> </w:t>
            </w:r>
            <w:r>
              <w:rPr>
                <w:rFonts w:ascii="Times New Roman"/>
                <w:color w:val="0462C1"/>
                <w:spacing w:val="-1"/>
                <w:sz w:val="22"/>
                <w:u w:val="single" w:color="0462C1"/>
              </w:rPr>
              <w:t>https://vk.com/wall-215492735_200</w:t>
            </w:r>
            <w:r>
              <w:rPr>
                <w:rFonts w:ascii="Times New Roman"/>
                <w:color w:val="0462C1"/>
                <w:sz w:val="22"/>
              </w:rPr>
              <w:fldChar w:fldCharType="end"/>
            </w:r>
            <w:r>
              <w:rPr>
                <w:rFonts w:ascii="Times New Roman"/>
                <w:color w:val="0462C1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"https://vk.com/wall-215492735_274" \h </w:instrText>
            </w:r>
            <w:r>
              <w:fldChar w:fldCharType="separate"/>
            </w:r>
            <w:r>
              <w:rPr>
                <w:rFonts w:ascii="Times New Roman"/>
                <w:color w:val="0462C1"/>
                <w:sz w:val="22"/>
              </w:rPr>
              <w:t xml:space="preserve"> </w:t>
            </w:r>
            <w:r>
              <w:rPr>
                <w:rFonts w:ascii="Times New Roman"/>
                <w:color w:val="0462C1"/>
                <w:spacing w:val="-1"/>
                <w:sz w:val="22"/>
                <w:u w:val="single" w:color="0462C1"/>
              </w:rPr>
              <w:t>https://vk.com/wall-215492735_274</w:t>
            </w:r>
            <w:r>
              <w:rPr>
                <w:rFonts w:ascii="Times New Roman"/>
                <w:sz w:val="22"/>
              </w:rPr>
              <w:fldChar w:fldCharType="end"/>
            </w:r>
          </w:p>
        </w:tc>
      </w:tr>
      <w:tr w14:paraId="02C51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exact"/>
        </w:trPr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BB31E">
            <w:pPr>
              <w:pStyle w:val="8"/>
              <w:spacing w:line="240" w:lineRule="auto"/>
              <w:ind w:left="102" w:right="45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Фото и</w:t>
            </w:r>
            <w:r>
              <w:rPr>
                <w:rFonts w:ascii="Times New Roman" w:hAnsi="Times New Roman"/>
                <w:spacing w:val="-1"/>
                <w:sz w:val="22"/>
              </w:rPr>
              <w:t xml:space="preserve"> видео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</w:rPr>
              <w:t>материалы</w:t>
            </w:r>
            <w:r>
              <w:rPr>
                <w:rFonts w:ascii="Times New Roman" w:hAnsi="Times New Roman"/>
                <w:spacing w:val="29"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(архив</w:t>
            </w:r>
            <w:r>
              <w:rPr>
                <w:rFonts w:ascii="Times New Roman" w:hAnsi="Times New Roman"/>
                <w:i/>
                <w:sz w:val="22"/>
              </w:rPr>
              <w:t xml:space="preserve"> или в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форме</w:t>
            </w:r>
            <w:r>
              <w:rPr>
                <w:rFonts w:ascii="Times New Roman" w:hAnsi="Times New Roman"/>
                <w:i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ссылки</w:t>
            </w:r>
            <w:r>
              <w:rPr>
                <w:rFonts w:ascii="Times New Roman" w:hAnsi="Times New Roman"/>
                <w:i/>
                <w:sz w:val="22"/>
              </w:rPr>
              <w:t xml:space="preserve"> на</w:t>
            </w:r>
            <w:r>
              <w:rPr>
                <w:rFonts w:ascii="Times New Roman" w:hAnsi="Times New Roman"/>
                <w:i/>
                <w:spacing w:val="30"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облачное</w:t>
            </w:r>
            <w:r>
              <w:rPr>
                <w:rFonts w:ascii="Times New Roman" w:hAnsi="Times New Roman"/>
                <w:i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2"/>
              </w:rPr>
              <w:t>хранилище)</w:t>
            </w:r>
          </w:p>
        </w:tc>
        <w:tc>
          <w:tcPr>
            <w:tcW w:w="6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470C9"/>
        </w:tc>
      </w:tr>
    </w:tbl>
    <w:p w14:paraId="4A190F24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51E764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3C1179D">
      <w:pPr>
        <w:spacing w:before="2" w:line="240" w:lineRule="auto"/>
        <w:rPr>
          <w:rFonts w:ascii="Times New Roman" w:hAnsi="Times New Roman" w:eastAsia="Times New Roman" w:cs="Times New Roman"/>
          <w:sz w:val="25"/>
          <w:szCs w:val="25"/>
        </w:rPr>
      </w:pPr>
    </w:p>
    <w:p w14:paraId="70081836">
      <w:pPr>
        <w:pStyle w:val="2"/>
        <w:spacing w:line="240" w:lineRule="auto"/>
        <w:ind w:right="0"/>
        <w:jc w:val="left"/>
      </w:pPr>
      <w:r>
        <w:pict>
          <v:group id="_x0000_s1048" o:spid="_x0000_s1048" o:spt="203" style="position:absolute;left:0pt;margin-left:330pt;margin-top:-54.8pt;height:150.6pt;width:222.75pt;mso-position-horizontal-relative:page;z-index:-251657216;mso-width-relative:page;mso-height-relative:page;" coordorigin="6600,-1097" coordsize="4455,3012">
            <o:lock v:ext="edit"/>
            <v:shape id="_x0000_s1049" o:spid="_x0000_s1049" o:spt="75" type="#_x0000_t75" style="position:absolute;left:6600;top:-1097;height:3012;width:4454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50" o:spid="_x0000_s1050" o:spt="202" type="#_x0000_t202" style="position:absolute;left:6600;top:-1097;height:3012;width:445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5DFC391C">
                    <w:pPr>
                      <w:spacing w:before="0" w:line="240" w:lineRule="auto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</w:p>
                  <w:p w14:paraId="64B6438C">
                    <w:pPr>
                      <w:spacing w:before="0" w:line="240" w:lineRule="auto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</w:p>
                  <w:p w14:paraId="5633345D">
                    <w:pPr>
                      <w:spacing w:before="0" w:line="240" w:lineRule="auto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</w:p>
                  <w:p w14:paraId="20B681B5">
                    <w:pPr>
                      <w:spacing w:before="5" w:line="240" w:lineRule="auto"/>
                      <w:rPr>
                        <w:rFonts w:ascii="Times New Roman" w:hAnsi="Times New Roman" w:eastAsia="Times New Roman" w:cs="Times New Roman"/>
                        <w:sz w:val="29"/>
                        <w:szCs w:val="29"/>
                      </w:rPr>
                    </w:pPr>
                  </w:p>
                  <w:p w14:paraId="4824BFAA">
                    <w:pPr>
                      <w:tabs>
                        <w:tab w:val="left" w:pos="2965"/>
                      </w:tabs>
                      <w:spacing w:before="0"/>
                      <w:ind w:left="205" w:right="0" w:firstLine="0"/>
                      <w:jc w:val="left"/>
                      <w:rPr>
                        <w:rFonts w:ascii="Times New Roman" w:hAnsi="Times New Roman" w:eastAsia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u w:val="single" w:color="000000"/>
                      </w:rPr>
                      <w:tab/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/В.В.</w:t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</w:rPr>
                      <w:t>Иванов</w:t>
                    </w:r>
                  </w:p>
                </w:txbxContent>
              </v:textbox>
            </v:shape>
          </v:group>
        </w:pict>
      </w:r>
      <w:r>
        <w:rPr>
          <w:spacing w:val="-1"/>
        </w:rPr>
        <w:t>Руководитель</w:t>
      </w:r>
    </w:p>
    <w:p w14:paraId="40193075">
      <w:pPr>
        <w:spacing w:before="11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12835F06">
      <w:pPr>
        <w:spacing w:after="0" w:line="240" w:lineRule="auto"/>
        <w:rPr>
          <w:rFonts w:ascii="Times New Roman" w:hAnsi="Times New Roman" w:eastAsia="Times New Roman" w:cs="Times New Roman"/>
          <w:sz w:val="17"/>
          <w:szCs w:val="17"/>
        </w:rPr>
        <w:sectPr>
          <w:pgSz w:w="11910" w:h="16840"/>
          <w:pgMar w:top="1040" w:right="740" w:bottom="280" w:left="1600" w:header="720" w:footer="720" w:gutter="0"/>
          <w:cols w:space="720" w:num="1"/>
        </w:sectPr>
      </w:pPr>
    </w:p>
    <w:p w14:paraId="1080E51E">
      <w:pPr>
        <w:spacing w:before="69"/>
        <w:ind w:left="102" w:right="0" w:firstLine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>«_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14:paraId="73F58D54">
      <w:pPr>
        <w:spacing w:before="0"/>
        <w:ind w:left="102" w:right="0" w:firstLine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МП</w:t>
      </w:r>
    </w:p>
    <w:p w14:paraId="2F8531B6">
      <w:pPr>
        <w:tabs>
          <w:tab w:val="left" w:pos="1656"/>
        </w:tabs>
        <w:spacing w:before="69"/>
        <w:ind w:left="102" w:right="0" w:firstLine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/>
          <w:spacing w:val="-2"/>
          <w:sz w:val="24"/>
        </w:rPr>
        <w:t>»_</w:t>
      </w: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z w:val="24"/>
        </w:rPr>
        <w:t>2025 г.</w:t>
      </w:r>
    </w:p>
    <w:sectPr>
      <w:type w:val="continuous"/>
      <w:pgSz w:w="11910" w:h="16840"/>
      <w:pgMar w:top="1060" w:right="740" w:bottom="280" w:left="1600" w:header="720" w:footer="720" w:gutter="0"/>
      <w:cols w:equalWidth="0" w:num="2">
        <w:col w:w="490" w:space="112"/>
        <w:col w:w="89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-"/>
      <w:lvlJc w:val="left"/>
      <w:pPr>
        <w:ind w:left="99" w:hanging="125"/>
      </w:pPr>
      <w:rPr>
        <w:rFonts w:hint="default" w:ascii="Times New Roman" w:hAnsi="Times New Roman" w:eastAsia="Times New Roman"/>
        <w:sz w:val="22"/>
        <w:szCs w:val="22"/>
      </w:rPr>
    </w:lvl>
    <w:lvl w:ilvl="1" w:tentative="0">
      <w:start w:val="1"/>
      <w:numFmt w:val="bullet"/>
      <w:lvlText w:val="•"/>
      <w:lvlJc w:val="left"/>
      <w:pPr>
        <w:ind w:left="689" w:hanging="125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1278" w:hanging="125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1868" w:hanging="125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2457" w:hanging="125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3047" w:hanging="125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3636" w:hanging="125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4225" w:hanging="125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4815" w:hanging="125"/>
      </w:pPr>
      <w:rPr>
        <w:rFonts w:hint="default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99" w:hanging="708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 w:tentative="0">
      <w:start w:val="1"/>
      <w:numFmt w:val="bullet"/>
      <w:lvlText w:val="•"/>
      <w:lvlJc w:val="left"/>
      <w:pPr>
        <w:ind w:left="689" w:hanging="708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1278" w:hanging="708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1868" w:hanging="708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2457" w:hanging="708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3047" w:hanging="708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3636" w:hanging="708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4225" w:hanging="708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4815" w:hanging="708"/>
      </w:pPr>
      <w:rPr>
        <w:rFonts w:hint="default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-"/>
      <w:lvlJc w:val="left"/>
      <w:pPr>
        <w:ind w:left="3571" w:hanging="125"/>
      </w:pPr>
      <w:rPr>
        <w:rFonts w:hint="default" w:ascii="Times New Roman" w:hAnsi="Times New Roman" w:eastAsia="Times New Roman"/>
        <w:sz w:val="22"/>
        <w:szCs w:val="22"/>
      </w:rPr>
    </w:lvl>
    <w:lvl w:ilvl="1" w:tentative="0">
      <w:start w:val="1"/>
      <w:numFmt w:val="bullet"/>
      <w:lvlText w:val="•"/>
      <w:lvlJc w:val="left"/>
      <w:pPr>
        <w:ind w:left="4172" w:hanging="125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4774" w:hanging="125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5375" w:hanging="125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5977" w:hanging="125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6578" w:hanging="125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7180" w:hanging="125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7781" w:hanging="125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8383" w:hanging="125"/>
      </w:pPr>
      <w:rPr>
        <w:rFonts w:hint="default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9" w:hanging="708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 w:tentative="0">
      <w:start w:val="1"/>
      <w:numFmt w:val="bullet"/>
      <w:lvlText w:val="•"/>
      <w:lvlJc w:val="left"/>
      <w:pPr>
        <w:ind w:left="689" w:hanging="708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1278" w:hanging="708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1868" w:hanging="708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2457" w:hanging="708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3047" w:hanging="708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3636" w:hanging="708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4225" w:hanging="708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4815" w:hanging="708"/>
      </w:pPr>
      <w:rPr>
        <w:rFonts w:hint="default"/>
      </w:rPr>
    </w:lvl>
  </w:abstractNum>
  <w:abstractNum w:abstractNumId="4">
    <w:nsid w:val="03D62ECE"/>
    <w:multiLevelType w:val="multilevel"/>
    <w:tmpl w:val="03D62ECE"/>
    <w:lvl w:ilvl="0" w:tentative="0">
      <w:start w:val="2"/>
      <w:numFmt w:val="decimal"/>
      <w:lvlText w:val="%1."/>
      <w:lvlJc w:val="left"/>
      <w:pPr>
        <w:ind w:left="99" w:hanging="348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 w:tentative="0">
      <w:start w:val="1"/>
      <w:numFmt w:val="bullet"/>
      <w:lvlText w:val="•"/>
      <w:lvlJc w:val="left"/>
      <w:pPr>
        <w:ind w:left="689" w:hanging="348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1278" w:hanging="348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1868" w:hanging="348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2457" w:hanging="348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3047" w:hanging="348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3636" w:hanging="348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4225" w:hanging="348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4815" w:hanging="348"/>
      </w:pPr>
      <w:rPr>
        <w:rFonts w:hint="default"/>
      </w:rPr>
    </w:lvl>
  </w:abstractNum>
  <w:abstractNum w:abstractNumId="5">
    <w:nsid w:val="59ADCABA"/>
    <w:multiLevelType w:val="multilevel"/>
    <w:tmpl w:val="59ADCABA"/>
    <w:lvl w:ilvl="0" w:tentative="0">
      <w:start w:val="1"/>
      <w:numFmt w:val="bullet"/>
      <w:lvlText w:val="-"/>
      <w:lvlJc w:val="left"/>
      <w:pPr>
        <w:ind w:left="99" w:hanging="137"/>
      </w:pPr>
      <w:rPr>
        <w:rFonts w:hint="default" w:ascii="Times New Roman" w:hAnsi="Times New Roman" w:eastAsia="Times New Roman"/>
        <w:sz w:val="22"/>
        <w:szCs w:val="22"/>
      </w:rPr>
    </w:lvl>
    <w:lvl w:ilvl="1" w:tentative="0">
      <w:start w:val="1"/>
      <w:numFmt w:val="bullet"/>
      <w:lvlText w:val="•"/>
      <w:lvlJc w:val="left"/>
      <w:pPr>
        <w:ind w:left="689" w:hanging="137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1278" w:hanging="137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1868" w:hanging="137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2457" w:hanging="137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3047" w:hanging="137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3636" w:hanging="137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4225" w:hanging="137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4815" w:hanging="137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2"/>
  </w:compat>
  <w:rsids>
    <w:rsidRoot w:val="00000000"/>
    <w:rsid w:val="5EBE5B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69"/>
      <w:ind w:left="102"/>
      <w:outlineLvl w:val="1"/>
    </w:pPr>
    <w:rPr>
      <w:rFonts w:ascii="Times New Roman" w:hAnsi="Times New Roman" w:eastAsia="Times New Roman"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99"/>
    </w:pPr>
    <w:rPr>
      <w:rFonts w:ascii="Times New Roman" w:hAnsi="Times New Roman" w:eastAsia="Times New Roman"/>
      <w:sz w:val="22"/>
      <w:szCs w:val="2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8"/>
    <customShpInfo spid="_x0000_s1027"/>
    <customShpInfo spid="_x0000_s1030"/>
    <customShpInfo spid="_x0000_s1029"/>
    <customShpInfo spid="_x0000_s1032"/>
    <customShpInfo spid="_x0000_s1031"/>
    <customShpInfo spid="_x0000_s1034"/>
    <customShpInfo spid="_x0000_s1033"/>
    <customShpInfo spid="_x0000_s1036"/>
    <customShpInfo spid="_x0000_s1035"/>
    <customShpInfo spid="_x0000_s1026"/>
    <customShpInfo spid="_x0000_s1039"/>
    <customShpInfo spid="_x0000_s1038"/>
    <customShpInfo spid="_x0000_s1041"/>
    <customShpInfo spid="_x0000_s1040"/>
    <customShpInfo spid="_x0000_s1043"/>
    <customShpInfo spid="_x0000_s1042"/>
    <customShpInfo spid="_x0000_s1045"/>
    <customShpInfo spid="_x0000_s1044"/>
    <customShpInfo spid="_x0000_s1047"/>
    <customShpInfo spid="_x0000_s1046"/>
    <customShpInfo spid="_x0000_s1037"/>
    <customShpInfo spid="_x0000_s1049"/>
    <customShpInfo spid="_x0000_s1050"/>
    <customShpInfo spid="_x0000_s104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2025-05-12T14:27:00Z</dcterms:created>
  <dc:creator>Анастасия Смирн�</dc:creator>
  <cp:lastModifiedBy>Анастасия Смирн�</cp:lastModifiedBy>
  <dcterms:modified xsi:type="dcterms:W3CDTF">2026-02-05T03:29:43Z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LastSaved">
    <vt:filetime>2025-05-12T00:00:00Z</vt:filetime>
  </property>
  <property fmtid="{D5CDD505-2E9C-101B-9397-08002B2CF9AE}" pid="4" name="KSOProductBuildVer">
    <vt:lpwstr>1049-12.2.0.23196</vt:lpwstr>
  </property>
  <property fmtid="{D5CDD505-2E9C-101B-9397-08002B2CF9AE}" pid="5" name="ICV">
    <vt:lpwstr>EDC079898D8D4322BE0357546CF3FAE6_12</vt:lpwstr>
  </property>
</Properties>
</file>